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f6b2" w14:textId="186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 апреля 2012 года № 237. Зарегистрировано Управлением юстиции Житикаринского района Костанайской области 13 апреля 2012 года № 9-10-181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июне и октябре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декабре 2012 года через государственное учреждение "Отдел по делам обороны Житикаринского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 обеспечить общественный порядок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Жаулыбаева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Берекетов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Житикара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Дербисов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