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22964" w14:textId="13229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лиц, состоящих на учете службы пробации уголовно-исполнительной инспекции, а также лиц, освобожденных из мест лишения свободы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Житикаринского района Костанайской области от 7 июня 2012 года № 389. Зарегистрировано Управлением юстиции Житикаринского района Костанайской области 20 июня 2012 года № 9-10-186. Утратило силу постановлением акимата Житикаринского района Костанайской области от 24 декабря 2015 года № 403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акимата Житикаринского района Костанайской области от 24.12.2015 </w:t>
      </w:r>
      <w:r>
        <w:rPr>
          <w:rFonts w:ascii="Times New Roman"/>
          <w:b w:val="false"/>
          <w:i w:val="false"/>
          <w:color w:val="ff0000"/>
          <w:sz w:val="28"/>
        </w:rPr>
        <w:t>№ 403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15 мая 2007 года, подпунктом 5-5)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акимат Житикаринского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квоту рабочих мест для лиц, состоящих на учете службы пробации уголовно-исполнительной инспекции, а также лиц, освобожденных из мест лишения свободы, в размере двух процентов от общей численности рабочих мест в Житикаринском районе.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занятости и социальных программ акимата Житикаринского района" обеспечить направление вышеуказанных лиц на рабочие места в соответствии с квотой.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Жаулыбаева Е.А.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Житикаринского района                      К. Испергенов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