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52b4" w14:textId="5455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2011 года № 407 "О бюджете Житикаринского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2012 года № 60. Зарегистрировано Департаментом юстиции Костанайской области 2 августа 2012 года № 9-10-190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 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2012-2014 годы" от 22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9-10-174, опубликовано 12 января 2012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 и 5),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2687422,2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1228571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1378390,3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2674324,6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60336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–83875,4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83875,4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2049 тысяч тенге – на установку автоматической пожарной сигнализации в школах;";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"11) 21684,3 тысячи тенге – на ремонт кровли государственного учреждения "Милютинская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5204 тысячи тенге – на разработку проектно-сметной документации на капитальный ремонт затворов плотины Нижне-Шортандинского и Верхне-Шортандинского водохранилищ города Житикара.";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15662 тысячи тенге – на 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2012 год предусмотрен возврат целевых трансфертов в сумме 16851,9 тысяч тенге, в том числе возврат в республиканский бюджет – 16437 тысяч тенге, в областной бюджет – 414,9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Учесть, что в районном бюджете на 2012 год предусмотрено доиспользование неиспользованных в 2011 году бюджетных кредитов для реализации мер социальной поддержки специалистов в сумме 3000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6-3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"6-3. Учесть, что в районном бюджете на 2012 год предусмотрен возврат бюджетных кредитов в республиканский бюджет в сумме 6792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четвертой сессии                           М. Ерекенов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Жидебаева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60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93"/>
        <w:gridCol w:w="353"/>
        <w:gridCol w:w="8353"/>
        <w:gridCol w:w="19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2687422,2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1228571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542586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542586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14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2605,9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1105,9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77855</w:t>
            </w:r>
          </w:p>
        </w:tc>
      </w:tr>
      <w:tr>
        <w:trPr>
          <w:trHeight w:val="3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77855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65855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733"/>
        <w:gridCol w:w="713"/>
        <w:gridCol w:w="7353"/>
        <w:gridCol w:w="20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2674324,6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207458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173201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62148,5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1431,5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94571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21225,7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15734,7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1519872,4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66033,5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66033,5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65857,4</w:t>
            </w:r>
          </w:p>
        </w:tc>
      </w:tr>
      <w:tr>
        <w:trPr>
          <w:trHeight w:val="25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1374076,2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1374076,2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1308523,2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40386,1</w:t>
            </w:r>
          </w:p>
        </w:tc>
      </w:tr>
      <w:tr>
        <w:trPr>
          <w:trHeight w:val="13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24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23841,9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79762,7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79762,7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17011,1</w:t>
            </w:r>
          </w:p>
        </w:tc>
      </w:tr>
      <w:tr>
        <w:trPr>
          <w:trHeight w:val="12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2089,9</w:t>
            </w:r>
          </w:p>
        </w:tc>
      </w:tr>
      <w:tr>
        <w:trPr>
          <w:trHeight w:val="15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28416,7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277566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101294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29282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121922,6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27288,4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18104,4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3604,4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52341,2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42293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106519,2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29791,9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17133,1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30457,3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11772,1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5509,1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11159,2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110192,8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110192,8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110192,8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65964,8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214731</w:t>
            </w:r>
          </w:p>
        </w:tc>
      </w:tr>
      <w:tr>
        <w:trPr>
          <w:trHeight w:val="8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15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150632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18982,9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16851,9</w:t>
            </w:r>
          </w:p>
        </w:tc>
      </w:tr>
      <w:tr>
        <w:trPr>
          <w:trHeight w:val="18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60989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653"/>
        <w:gridCol w:w="653"/>
        <w:gridCol w:w="7473"/>
        <w:gridCol w:w="20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-83875,4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83875,4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60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513"/>
        <w:gridCol w:w="413"/>
        <w:gridCol w:w="823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2305092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1420856</w:t>
            </w:r>
          </w:p>
        </w:tc>
      </w:tr>
      <w:tr>
        <w:trPr>
          <w:trHeight w:val="3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571580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618103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12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6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13"/>
        <w:gridCol w:w="673"/>
        <w:gridCol w:w="73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2232408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213544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43543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713"/>
        <w:gridCol w:w="693"/>
        <w:gridCol w:w="731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-653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2012 года № 60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407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аулов,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Житикаринского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73"/>
        <w:gridCol w:w="673"/>
        <w:gridCol w:w="753"/>
        <w:gridCol w:w="723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8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