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e038" w14:textId="855e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5 апреля 2012 года № 79. Зарегистрировано Управлением юстиции Камыстинского района Костанайской области от 25 апреля 2012 года № 9-11-137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 от 16 февраля 2012 года, Указом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граждан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2012 года через государственное учреждение "Отдел по делам обороны Камыстинского района"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внутренних дел Камыстинского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отправок команд в войска: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осуществлять розыск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охрану общественного порядка при отправке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Камыстинского района Жаксыбаева Аскара Жакановича.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Умербаев Р.А.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Абраев М.Д.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