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4a40" w14:textId="9ad4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354 "О районном бюджете Камыстинского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июля 2012 года № 54. Зарегистрировано Департаментом юстиции Костанайской области 7 августа 2012 года № 9-11-142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Камыстинского района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9-11-131, опубликовано 6 января 2012 года в газете "Новый путь - Бозторгай")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1528138,0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476842,0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1046744,0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1580990,0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27090,0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-79942,0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79942,0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на капитальный ремонт государственного учреждения Камыстинская средняя школа № 1" в селе Камысты – 58020,0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абзац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ежемесячные выплаты денежных средств опекунам (попечителям) на содержание ребенка – сироты (детей - сирот) и ребенка (детей), оставшихся без попечения родителей в сумме – 7977,0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Камыстинского района на 2012 год в сумме 1347,0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Тулебаева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Нуржанова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54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354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33"/>
        <w:gridCol w:w="241"/>
        <w:gridCol w:w="8413"/>
        <w:gridCol w:w="19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1528138,0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476842,0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136760,0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222567,0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200267,0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5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5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5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7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5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8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5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5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5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129226,0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13"/>
        <w:gridCol w:w="733"/>
        <w:gridCol w:w="7353"/>
        <w:gridCol w:w="19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1580990,0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212165,2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184484,2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56959,0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113493,2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111744,2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14304,0</w:t>
            </w:r>
          </w:p>
        </w:tc>
      </w:tr>
      <w:tr>
        <w:trPr>
          <w:trHeight w:val="16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16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965616,7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82282,6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82282,6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81888,6</w:t>
            </w:r>
          </w:p>
        </w:tc>
      </w:tr>
      <w:tr>
        <w:trPr>
          <w:trHeight w:val="21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778811,2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777422,9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755087,9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5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104522,9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104522,9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19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79210,9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37259,8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21527,8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162913,6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57018,6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54174,6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46943,6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4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"Развития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54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354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33"/>
        <w:gridCol w:w="693"/>
        <w:gridCol w:w="94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 ) округа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аульных(сельских) округах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6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Пушкино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6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поселка,аула (села 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