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9d309" w14:textId="979d3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11 января 2012 года № 43. Зарегистрировано Управлением юстиции Карабалыкского района Костанайской области 20 января 2012 года № 9-12-174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>,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 в целях содействия занятости целевых групп населения,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целевые группы населения для содействия занятости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  программ Карабалыкского района" обеспечить меры по содействию занятости лиц, входящих в целевые группы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 Контроль за исполнением настоящего постановления возложить на заместителя акима  района Исенбаева М.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Данное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Ф. Филиппов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43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группы населения</w:t>
      </w:r>
      <w:r>
        <w:br/>
      </w:r>
      <w:r>
        <w:rPr>
          <w:rFonts w:ascii="Times New Roman"/>
          <w:b/>
          <w:i w:val="false"/>
          <w:color w:val="000000"/>
        </w:rPr>
        <w:t>
для содействия занятости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с изменениями, внесенными постановлениями акимата Карабалыкского района Костанайской области от 25.04.2012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20.07.2012 </w:t>
      </w:r>
      <w:r>
        <w:rPr>
          <w:rFonts w:ascii="Times New Roman"/>
          <w:b w:val="false"/>
          <w:i w:val="false"/>
          <w:color w:val="ff0000"/>
          <w:sz w:val="28"/>
        </w:rPr>
        <w:t>№ 413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Малообеспеченные.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Молодежь в возрасте до двадцати одного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Воспитанники детских домов, дети-сироты и дети, оставшиеся без попечения родителей в возрасте до двадцати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Одинокие, многодетные родители, воспитывающие несовершеннолетних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 надзоре.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Лица предпенсионного возраста (за два года до выхода на пенсию по возрасту).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Инвалиды.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Лица, уволенные из рядов Вооруженных Сил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Лица, освобожденные из мест лишения свободы и (или) принудительного лечения.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Оралманы.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Выпускники организаций высшего и послевузовского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Лица, высвобожденные в связи с ликвидацией работодателя – юридического лица, либо прекращением деятельности работодателя – физического лица, сокращением численности или штата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Длительно неработающие (двенадцать и более месяцев).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Выпускники организаций технического и профессионального образования, послесреднего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Лица старше пятидесяти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Незанятая молодежь, не имеющая опыта и стажа работы по полученной специальности.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Лица, состоящие на учете службы пробации уголовно-исполнительной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Лица, зарегистрированные в государственном учреждении "Отдел занятости и социальных программ акимата Карабалыкского района" в качестве безработных, не имеющие подходящей работы.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