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00fb" w14:textId="de6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ноября 2009 года № 205 "О корректировке базовых налоговых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февраля 2012 года № 26. Зарегистрировано Управлением юстиции Карабалыкского района Костанайской области 2 марта 2012 года № 9-12-180. Утратило силу решением маслихата Карабалыкского района Костанайской области от 18 января 2016 года №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Карабалыкского района Костанайской области от 18.01.2016 </w:t>
      </w:r>
      <w:r>
        <w:rPr>
          <w:rFonts w:ascii="Times New Roman"/>
          <w:b w:val="false"/>
          <w:i w:val="false"/>
          <w:color w:val="ff0000"/>
          <w:sz w:val="28"/>
        </w:rPr>
        <w:t>№ 437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таможенного регулирования и налогообложения" от 30 июня 2010 года,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корректировке базовых налоговых ставок" от 5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9-12-125, опубликовано 26 ноября 2009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Повысить ставки земельного налога, за исключением земель, выделенных (отведенных) под автостоянки (паркинги), автозаправочные станции и занятых под казино, на 50 процентов от базовых ставок земельного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 земли сельскохозяйственного назначения (</w:t>
      </w:r>
      <w:r>
        <w:rPr>
          <w:rFonts w:ascii="Times New Roman"/>
          <w:b w:val="false"/>
          <w:i w:val="false"/>
          <w:color w:val="000000"/>
          <w:sz w:val="28"/>
        </w:rPr>
        <w:t>статья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земли населенных пунктов, за исключением придомовых земельных участков (</w:t>
      </w:r>
      <w:r>
        <w:rPr>
          <w:rFonts w:ascii="Times New Roman"/>
          <w:b w:val="false"/>
          <w:i w:val="false"/>
          <w:color w:val="000000"/>
          <w:sz w:val="28"/>
        </w:rPr>
        <w:t>статья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земли промышленности, расположенные вне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статья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Тукпатуллина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