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cd7" w14:textId="e73e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села Тогузак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Тогузак Карабалыкского района Костанайской области от 15 марта 2012 года № 1. Зарегистрировано Управлением юстиции Карабалыкского района Костанайской области 12 апреля 2012 года № 9-12-183. Утратило силу - Решением акима села Тогузак Карабалыкского района Костанайской области от 8 мая 2012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села Тогузак Карабалыкского района Костанайской области от 08.05.2012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 Об административно-территориальном устройстве Республики Казахстан", аким села Тогузак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села Тогузак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села Тогузак                          И. Проскурникова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2012 года № 01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присвоении наименований составных частей села Тогузак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улица Набережная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Северная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Железнодорожная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Привокзальная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улица Садовая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Элеваторная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улица Молодежная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переулок Комсомольский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переулок Южный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