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cf56e" w14:textId="b3cf5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апреле-июне и октябре-декабре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4 апреля 2012 года № 150. Зарегистрировано Управлением юстиции Карабалыкского района Костанайской области 13 апреля 2012 года № 9-12-185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"О воинской службе и статусе военнослужащих", Указом Президента Республики Казахстан от 1 марта 2012 года 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- июне и октябре - декабре 2012 года"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призыва граждан на срочную воинскую службу в Вооруженные Силы Республики Казахстан, Внутренние войска Министерства внутренних дел Республики Казахстан, Комитет национальной безопасности Республики Казахстан, Республиканскую гвардию Республики Казахстан, Министерство по чрезвычайным ситуациям Республики Казахстан в апреле - июне и октябре - декабре 2012 года через государственное учреждение "Отдел по делам обороны Карабалыкского района Костанайской области"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округов, поселка Карабалык и села Тогузак организовать доставку призывников для прохождения медицинской и призывной комиссии и отправки их для прохождения воинской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государственному учреждению "Отдел внутренних дел Карабалыкского района" Департамента внутренних дел Костанайской области Министерства внутренних дел Республики Казахстан" (по согласованию) в период проведения призыва и отправки команд в войска: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осуществлять розыск лиц, уклоняющихся от выполнения воинской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охрану общественного порядка на призывном участке при отправке призывников в воинские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Хакимжанова Б.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после дня его первого официального опубликования и распространяется на отношения, возникшие с 1 апреля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Карабалыкского района                       Ф. Филиппов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Н. Нархов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Карабалыкского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В. Гавриш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