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d1c3" w14:textId="5fad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 сентября 2010 года № 294 "Об определении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27 апреля 2012 года № 41. Зарегистрировано Управлением юстиции Карабалыкского района Костанайской области 16 мая 2012 года № 9-12-189. Утратило силу решением маслихата Карабалыкского района Костанайской области от 31 октября 2014 года № 283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Карабалыкского района Костанайской области от 31.10.2014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приказом Председателя Агентства Республики Казахстан по делам строительства и жилищно-коммунального хозяйства от 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определении размера и порядка оказания жилищной помощи" от 2 сентября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>, (зарегистрировано в Реестре государственной регистрации нормативных правовых актов за номером 9-12-145, опубликовано 21 октября 2010 года в районной газете "Айна")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Размер оказания жилищной помощи определяется уполномоченным органом исходя из совокупного дохода семьи (гражданина Республики Казахстан), претендующего на получение жилищной помощи согласно приказа Председателя Агентства Республики Казахстан по делам строительства и жилищно-коммунального хозяйства от 5 декабря 2011 года № </w:t>
      </w:r>
      <w:r>
        <w:rPr>
          <w:rFonts w:ascii="Times New Roman"/>
          <w:b w:val="false"/>
          <w:i w:val="false"/>
          <w:color w:val="000000"/>
          <w:sz w:val="28"/>
        </w:rPr>
        <w:t>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зарегистрированного в Реестре государственной регистрации нормативных правовых актов под номером 7412.";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третьей сессии                             Г. Ягодин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Т. Салмина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