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1815" w14:textId="df01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15 декабря 2011 года № 420 "О районном бюджете Карабалыкского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30 июля 2012 года № 51. Зарегистрировано Департаментом юстиции Костанайской области 3 августа 2012 года № 9-12-195. Утратило силу в связи с истечением срока применения - (письмо маслихата Карабалыкского района Костанайской области от 2 мая 2013 года № 2-20/61)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Карабалыкского района Костанайской области от 02.05.2013 № 2-20/61).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Карабалыкского района на 2012-2014 годы" от 15 декабря 2011 года № 420 (зарегистрировано в Реестре государственной регистрации нормативных правовых актов за номером 9-12-172, опубликовано 5 января 2012 года в районной газете "Айна")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2602107,4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586639,0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7298,1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44262,0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1963908,3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2612286,0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36129,2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38843,2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2714,0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-47307,8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47307,8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8-3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"8-3. Учесть, что в районном бюджете на 2012 год предусмотрено поступление целевых текущих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М. Агдавлетов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Бодня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2012 года № 51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№ 420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733"/>
        <w:gridCol w:w="753"/>
        <w:gridCol w:w="6533"/>
        <w:gridCol w:w="23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2602107,4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586639,0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285249,0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285249,0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179354,0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179354,0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91658,0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47389,0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2423,0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14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7298,1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1831,0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0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2139,0</w:t>
            </w:r>
          </w:p>
        </w:tc>
      </w:tr>
      <w:tr>
        <w:trPr>
          <w:trHeight w:val="10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3328,1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3328,1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44262,0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41870,0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41870,0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1963908,3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1963908,3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1963908,3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833"/>
        <w:gridCol w:w="813"/>
        <w:gridCol w:w="6573"/>
        <w:gridCol w:w="23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2612286,0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217864,0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187774,0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55161,0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119756,0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15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14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1187307,3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74618,0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34981,0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25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39637,0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39476,0</w:t>
            </w:r>
          </w:p>
        </w:tc>
      </w:tr>
      <w:tr>
        <w:trPr>
          <w:trHeight w:val="25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1065307,3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1062737,3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1002852,3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46201,0</w:t>
            </w:r>
          </w:p>
        </w:tc>
      </w:tr>
      <w:tr>
        <w:trPr>
          <w:trHeight w:val="14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26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47382,0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44302,0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12556,0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4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12653,0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83053,0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67799,0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67799,0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26763,0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10696,0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15254,0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845545,0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19410,0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804713,0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804713,0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126936,0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677777,0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118876,4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40994,0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40994,0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40994,0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3715,0</w:t>
            </w:r>
          </w:p>
        </w:tc>
      </w:tr>
      <w:tr>
        <w:trPr>
          <w:trHeight w:val="11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43820,0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42106,0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24620,4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9274,4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2096,4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7621,0</w:t>
            </w:r>
          </w:p>
        </w:tc>
      </w:tr>
      <w:tr>
        <w:trPr>
          <w:trHeight w:val="14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31369,0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60008,0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60008,0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37539,0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37539,0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18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13084,0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13084,0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7978,3</w:t>
            </w:r>
          </w:p>
        </w:tc>
      </w:tr>
      <w:tr>
        <w:trPr>
          <w:trHeight w:val="14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36129,2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38843,2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38843,2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-47307,8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47307,8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2012 года № 51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№ 420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833"/>
        <w:gridCol w:w="813"/>
        <w:gridCol w:w="913"/>
        <w:gridCol w:w="6173"/>
        <w:gridCol w:w="23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2686756,0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661102,0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2592,0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4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833"/>
        <w:gridCol w:w="853"/>
        <w:gridCol w:w="833"/>
        <w:gridCol w:w="6213"/>
        <w:gridCol w:w="24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2686756,0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209239,0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178837,0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48229,0</w:t>
            </w:r>
          </w:p>
        </w:tc>
      </w:tr>
      <w:tr>
        <w:trPr>
          <w:trHeight w:val="8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118213,0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118213,0</w:t>
            </w:r>
          </w:p>
        </w:tc>
      </w:tr>
      <w:tr>
        <w:trPr>
          <w:trHeight w:val="4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18872,0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18872,0</w:t>
            </w:r>
          </w:p>
        </w:tc>
      </w:tr>
      <w:tr>
        <w:trPr>
          <w:trHeight w:val="15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14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4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1161170,0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1072222,0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1022933,0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46849,0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74906,0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15292,0</w:t>
            </w:r>
          </w:p>
        </w:tc>
      </w:tr>
      <w:tr>
        <w:trPr>
          <w:trHeight w:val="18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6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15095,0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965960,0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165126,0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146723,0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3373,0</w:t>
            </w:r>
          </w:p>
        </w:tc>
      </w:tr>
      <w:tr>
        <w:trPr>
          <w:trHeight w:val="12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43076,0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41771,0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7573,0</w:t>
            </w:r>
          </w:p>
        </w:tc>
      </w:tr>
      <w:tr>
        <w:trPr>
          <w:trHeight w:val="14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8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11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6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7545,0</w:t>
            </w:r>
          </w:p>
        </w:tc>
      </w:tr>
      <w:tr>
        <w:trPr>
          <w:trHeight w:val="8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13043,0</w:t>
            </w:r>
          </w:p>
        </w:tc>
      </w:tr>
      <w:tr>
        <w:trPr>
          <w:trHeight w:val="11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4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-4981,0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-4981,0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2012 года № 51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№ 420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73"/>
        <w:gridCol w:w="913"/>
        <w:gridCol w:w="813"/>
        <w:gridCol w:w="6513"/>
        <w:gridCol w:w="21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1876065,0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639961,0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312471,0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312471,0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190907,0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190907,0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104405,0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49915,0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43853,0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14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1218661,0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1218661,0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1218661,0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53"/>
        <w:gridCol w:w="913"/>
        <w:gridCol w:w="853"/>
        <w:gridCol w:w="6493"/>
        <w:gridCol w:w="21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1876065,0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212988,0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181769,0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49336,0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49336,0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119835,0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119835,0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19456,0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19456,0</w:t>
            </w:r>
          </w:p>
        </w:tc>
      </w:tr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16570,0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14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1182496,0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1092000,0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1089377,0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1042186,0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47191,0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33166,0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12915,0</w:t>
            </w:r>
          </w:p>
        </w:tc>
      </w:tr>
      <w:tr>
        <w:trPr>
          <w:trHeight w:val="11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77691,0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16439,0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15363,0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89171,0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119161,0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11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43932,0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42529,0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14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1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11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13211,0</w:t>
            </w:r>
          </w:p>
        </w:tc>
      </w:tr>
      <w:tr>
        <w:trPr>
          <w:trHeight w:val="11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13211,0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17185,0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7885,0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-4981,0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-4981,0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2012 года № 51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№ 420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аула,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13"/>
        <w:gridCol w:w="853"/>
        <w:gridCol w:w="813"/>
        <w:gridCol w:w="8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Боскольского сельского округа"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сельского округа"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Есенкольского сельского округа"</w:t>
            </w:r>
          </w:p>
        </w:tc>
      </w:tr>
      <w:tr>
        <w:trPr>
          <w:trHeight w:val="8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сельского округа"</w:t>
            </w:r>
          </w:p>
        </w:tc>
      </w:tr>
      <w:tr>
        <w:trPr>
          <w:trHeight w:val="8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Новотроицкого сельского округа"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8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Славенского сельского округа"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 сельского округа"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8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Тогузак"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 сельского округа"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8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18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18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Новотроицкого сельского округа"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 сельского округа"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Боскольского сельского округа"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сельского округа"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Есенкольского сельского округа"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сельского округа"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Новотроицкого сельского округа"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Славенского сельского округа"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 сельского округа"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Тогузак"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 сельского округа"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14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бюджета"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14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бюджета"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15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