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c5e2" w14:textId="a76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декабря 2012 года № 79. Зарегистрировано Департаментом юстиции Костанайской области 6 декабря 2012 года № 3911.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2631633,4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601426,8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11022,3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1981434,3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2641852,0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79734,6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373"/>
        <w:gridCol w:w="825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2631633,4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601426,8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1532,2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6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73"/>
        <w:gridCol w:w="653"/>
        <w:gridCol w:w="739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2641852,0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17595,5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1223420,1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103217,0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8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1070232,5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1066835,5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1009640,5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8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118013,4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733"/>
        <w:gridCol w:w="653"/>
        <w:gridCol w:w="729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33"/>
        <w:gridCol w:w="673"/>
        <w:gridCol w:w="713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373"/>
        <w:gridCol w:w="8133"/>
        <w:gridCol w:w="21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 № 420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округа на 2012 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693"/>
        <w:gridCol w:w="93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