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705f" w14:textId="0167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Карабалыкского района на 2013-2015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20 декабря 2012 года № 81. Зарегистрировано Департаментом юстиции Костанайской области 29 декабря 2012 года № 3969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Карабалыкского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3438980,3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650554,0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7415,0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25765,0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2755246,3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3447533,9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56134,0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63249,0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7115,0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3665,0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-68352,6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68352,6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Карабалыкского района Костанайской области от 12.12.2013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2013 год объем бюджетной субвенции передаваемой из областного бюджета в бюджет района в сумме 1036940,0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Бюджетные изъятия из бюджета района в областной бюджет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Карабалыкского района на 2013 год в сумме 6737,0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Учесть, что в районном бюджете на 2013 год предусмотрен возврат целевых трансфертов из бюджета района в сумме 1965,1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возврат трансфертов, выделенных из республиканского бюджета в сумме 1952,8 тысяч тенге и из областного бюджета в сумме 12,3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Карабалыкского района Костанайской области от 18.02.2013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2013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реализацию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2011–2020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ежемесячную выплату денежных средств опекунам (попечителям) на содержание ребенка-сироты (детей-сирот) и ребенка детей,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 повышение оплаты труда учителям, прошедшим повышение квалификации по трехуровневой системе.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2013 год предусмотрено поступление средств из республиканского бюджета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2013 год предусмотрено поступление средств из республиканского и областного бюджетов,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строительство и (или) приобретение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местным исполнительным органам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маслихата Карабалыкского района Костанайской области от 09.07.2013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2013 год предусмотрено поступление средств из областного бюджета по следующему направлению: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8-1. Учесть, что в районном бюджете на 2013 предусмотрено поступление средств из областного бюджета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штатной численности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организаций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маслихата Карабалыкского района Костанайской области от 09.07.2013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маслихата Карабалыкского района Костанайской области от 02.10.2013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2013 год предусмотрены целевые текущие трансферты в областной бюджет в связи с упразднением ревизионных комиссий и их аппаратов районов (городов областного значения) и созданием государственного учреждения "Ревизионная комиссия по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программ, не подлежащих секвестру в процессе исполнения районного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бюджетных программ поселка, аула (села), аульного (сельского) округа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пятой сессии                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И. Захария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Бодня</w:t>
      </w:r>
    </w:p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81  </w:t>
      </w:r>
    </w:p>
    <w:bookmarkEnd w:id="1"/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Карабалыкского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Карабалыкского района Костанайской области от 12.12.2013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93"/>
        <w:gridCol w:w="773"/>
        <w:gridCol w:w="813"/>
        <w:gridCol w:w="6773"/>
        <w:gridCol w:w="20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3438980,3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650554,0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307747,0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307747,0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103525,0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50171,0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42891,0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25765,0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16593,0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2755246,3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2755246,3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2755246,3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93"/>
        <w:gridCol w:w="773"/>
        <w:gridCol w:w="813"/>
        <w:gridCol w:w="6753"/>
        <w:gridCol w:w="20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3447533,9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224767,0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196402,4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60127,9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52647,9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123204,5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122174,5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17277,0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17277,0</w:t>
            </w:r>
          </w:p>
        </w:tc>
      </w:tr>
      <w:tr>
        <w:trPr>
          <w:trHeight w:val="10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собственостью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15262,4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248,3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11087,6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11087,6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11087,6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1261119,9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106365,0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106365,0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61490,0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44875,0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1111036,9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4959,5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4959,5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1106077,4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1055282,2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50795,2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43718,0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43718,0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7167,0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11580,0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12411,0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76549,0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62308,0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62308,0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29391,0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8722,0</w:t>
            </w:r>
          </w:p>
        </w:tc>
      </w:tr>
      <w:tr>
        <w:trPr>
          <w:trHeight w:val="12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1471,0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14241,0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1525306,3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144750,1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144750,1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74821,0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69929,1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1352834,7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1834,8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1834,8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1350999,9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750535,0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600464,9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27721,5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27721,5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125889,5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45841,0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45841,0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45841,0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10431,7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10431,7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4360,2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2609,0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41797,7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39749,7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31872,0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7877,7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27819,1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11831,6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7786,7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6833,7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8200,8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7512,8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23027,5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23027,5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23027,5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23027,5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58828,9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19447,5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1703,5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1703,5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6960,9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524,6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29732,4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29732,4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29732,4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13007,5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13007,5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6744,5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6560,8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183,7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6263,0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79456,0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79456,0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79456,0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65982,0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52935,2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52935,2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23388,0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23388,0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13638,0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15909,2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8350,2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4096,1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4096,1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1965,1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56134,0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13"/>
        <w:gridCol w:w="793"/>
        <w:gridCol w:w="833"/>
        <w:gridCol w:w="6773"/>
        <w:gridCol w:w="207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-68352,6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68352,6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93"/>
        <w:gridCol w:w="773"/>
        <w:gridCol w:w="813"/>
        <w:gridCol w:w="6813"/>
        <w:gridCol w:w="21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7120,8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93"/>
        <w:gridCol w:w="773"/>
        <w:gridCol w:w="813"/>
        <w:gridCol w:w="6793"/>
        <w:gridCol w:w="21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12224,4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12224,4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12224,4</w:t>
            </w:r>
          </w:p>
        </w:tc>
      </w:tr>
    </w:tbl>
    <w:bookmarkStart w:name="z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81 </w:t>
      </w:r>
    </w:p>
    <w:bookmarkEnd w:id="3"/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Карабалыкского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2014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Карабалыкского района Костанайской области от 02.10.2013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513"/>
        <w:gridCol w:w="8213"/>
        <w:gridCol w:w="19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3081917,0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644681,0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309471,0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309471,0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2424513,0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2424513,0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2424513,0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693"/>
        <w:gridCol w:w="713"/>
        <w:gridCol w:w="7333"/>
        <w:gridCol w:w="19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3081917,0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212256,0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50469,0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50469,0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119506,0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17708,0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17708,0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11648,0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1293121,0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88593,0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1065126,0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1060895,0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1016680,0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44215,0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66107,0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12482,0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73295,0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63898,0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9144,0</w:t>
            </w:r>
          </w:p>
        </w:tc>
      </w:tr>
      <w:tr>
        <w:trPr>
          <w:trHeight w:val="13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14825,0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1182679,0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125452,0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1028775,0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1028775,0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222063,0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806712,0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28452,0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44485,0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43510,0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42114,0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33953,0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24721,0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7870,0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53000,0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29583,0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24279,0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-11442,0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73"/>
        <w:gridCol w:w="693"/>
        <w:gridCol w:w="673"/>
        <w:gridCol w:w="7333"/>
        <w:gridCol w:w="20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-11442,0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81 </w:t>
      </w:r>
    </w:p>
    <w:bookmarkEnd w:id="5"/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Карабалыкского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2015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маслихата Карабалыкского района Костанайской области от 02.10.2013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13"/>
        <w:gridCol w:w="793"/>
        <w:gridCol w:w="7493"/>
        <w:gridCol w:w="20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1857124,0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713860,0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340097,0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340097,0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231303,0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231303,0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109061,0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53475,0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44717,0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27687,0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15797,0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</w:p>
        </w:tc>
      </w:tr>
      <w:tr>
        <w:trPr>
          <w:trHeight w:val="10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1124165,0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1124165,0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1124165,0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13"/>
        <w:gridCol w:w="693"/>
        <w:gridCol w:w="673"/>
        <w:gridCol w:w="7313"/>
        <w:gridCol w:w="20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1857124,0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215787,0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185749,0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51542,0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51542,0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121058,0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18170,0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11868,0</w:t>
            </w:r>
          </w:p>
        </w:tc>
      </w:tr>
      <w:tr>
        <w:trPr>
          <w:trHeight w:val="1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1240843,0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88593,0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88593,0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1087083,0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1082556,0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1037639,0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44917,0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65167,0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65167,0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12654,0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43812,0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81311,0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66266,0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30939,0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9784,0</w:t>
            </w:r>
          </w:p>
        </w:tc>
      </w:tr>
      <w:tr>
        <w:trPr>
          <w:trHeight w:val="13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30446,0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30446,0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44228,0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42734,0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34544,0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25380,0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8065,0</w:t>
            </w:r>
          </w:p>
        </w:tc>
      </w:tr>
      <w:tr>
        <w:trPr>
          <w:trHeight w:val="1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15396,0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15396,0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44451,0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39147,0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31817,0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23643,0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-11442,0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73"/>
        <w:gridCol w:w="653"/>
        <w:gridCol w:w="693"/>
        <w:gridCol w:w="7273"/>
        <w:gridCol w:w="20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-11442,0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81 </w:t>
      </w:r>
    </w:p>
    <w:bookmarkEnd w:id="7"/>
    <w:bookmarkStart w:name="z3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программ, не</w:t>
      </w:r>
      <w:r>
        <w:br/>
      </w:r>
      <w:r>
        <w:rPr>
          <w:rFonts w:ascii="Times New Roman"/>
          <w:b/>
          <w:i w:val="false"/>
          <w:color w:val="000000"/>
        </w:rPr>
        <w:t>
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393"/>
        <w:gridCol w:w="653"/>
        <w:gridCol w:w="713"/>
        <w:gridCol w:w="1039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81 </w:t>
      </w:r>
    </w:p>
    <w:bookmarkEnd w:id="9"/>
    <w:bookmarkStart w:name="z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поселка,</w:t>
      </w:r>
      <w:r>
        <w:br/>
      </w:r>
      <w:r>
        <w:rPr>
          <w:rFonts w:ascii="Times New Roman"/>
          <w:b/>
          <w:i w:val="false"/>
          <w:color w:val="000000"/>
        </w:rPr>
        <w:t>
аула, (села), аульного (сельского)</w:t>
      </w:r>
      <w:r>
        <w:br/>
      </w:r>
      <w:r>
        <w:rPr>
          <w:rFonts w:ascii="Times New Roman"/>
          <w:b/>
          <w:i w:val="false"/>
          <w:color w:val="000000"/>
        </w:rPr>
        <w:t>
округа на 2013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Карабалыкского района Костанайской области от 09.12.2013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713"/>
        <w:gridCol w:w="733"/>
        <w:gridCol w:w="93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Карабалык"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Белоглинского сельского округа"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Боскольского сельского округа"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Есенкольского сельского округа"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Карабалыкского сельского округа"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Кустанайского сельского округа"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Славенского сельского округа"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Станционного сельского округа"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Тогузак"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Урнекского сельского округа"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Кустанайского сельского округа"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Станционного сельского округа"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Карабалык"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Белоглинского сельского округа"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Боскольского сельского округа"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Есенкольского сельского округа"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Карабалыкского сельского округа"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Кустанайского сельского округа"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Славенского сельского округа"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Станционного сельского округа"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Тогузак"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Урнекского сельского округа"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