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4f4e" w14:textId="1884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407 "О районном бюджете Карасуского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февраля 2012 года № 9. Зарегистрировано Управлением юстиции Карасуского района Костанайской области 16 февраля 2012 года № 9-13-144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9-13-142, опубликовано 4 января 2012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2012 - 2014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2740741,0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568680,0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3483,0 тысяч тенге; поступлениям трансфертов – 2 168578,0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2764970,5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16902,0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-41131,5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41131,5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района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в сумме 14778,0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Жургимбеков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Биркель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 № 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813"/>
        <w:gridCol w:w="693"/>
        <w:gridCol w:w="693"/>
        <w:gridCol w:w="621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2740741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2168578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2168578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2764970,5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1487066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1297693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637149,3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46978,3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12221,3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-41131,5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 № 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0"/>
        <w:gridCol w:w="825"/>
        <w:gridCol w:w="735"/>
        <w:gridCol w:w="4632"/>
        <w:gridCol w:w="1636"/>
        <w:gridCol w:w="1434"/>
        <w:gridCol w:w="14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Койбагар"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Койбагар"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Койбагар"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Койбагар"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5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