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a259" w14:textId="b01a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февраля 2012 года № 64. Зарегистрировано Управлением юстиции Карасуского района Костанайской области 5 марта 2012 года № 9-13-146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Ерменова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64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523"/>
        <w:gridCol w:w="2364"/>
        <w:gridCol w:w="1911"/>
        <w:gridCol w:w="1652"/>
        <w:gridCol w:w="3767"/>
      </w:tblGrid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тонн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6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арки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5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арок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7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4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ловка"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3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клумбы,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5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Черняев-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штук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25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