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e9a4" w14:textId="858e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407 "О районном бюджете Карасуского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апреля 2012 года № 16. Зарегистрировано Управлением юстиции Карасуского района Костанайской области 23 апреля 2012 года № 9-13-149.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9-13-142, опубликовано 4 января 2012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2871349,0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568680,0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3483,0 тысяч тенге; поступлениям трансфертов – 2299186,0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2895578,0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24183,0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-48412,5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48412,5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2), и подпункты 5), 6)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для реализации мер социальной поддержки специалистов в сумме 5855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13694,0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размера доплаты за квалификационную категорию учителям школ и воспитателям дошкольных организаций образования в сумме 10937,0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"7.Учесть, что в бюджете района на 2012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на проектирование, развитие, обустройство и (или) приобретение инженерно-коммуникационной инфраструктуры в сумме 24408,0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26697,0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в сельских населенных пунктах в сумме 431337,0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строительство и (или) приобретение жилья государственного коммунального жилищного фонда в сумме 60033,0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текущего трансферта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124070,0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 В. Журжа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Горлова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Биркель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2012 года № 16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594"/>
        <w:gridCol w:w="455"/>
        <w:gridCol w:w="7289"/>
        <w:gridCol w:w="26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2871349,0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568680,0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254223,0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254223,0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185192,0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185192,0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108034,0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 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15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2299186,0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2299186,0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791"/>
        <w:gridCol w:w="770"/>
        <w:gridCol w:w="6886"/>
        <w:gridCol w:w="25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2895578,5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235741,0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211665,0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12214,0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53712,0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143589,0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136349,0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1480938,0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,основное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1378718,0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1378718,0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1297693,0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68955,0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</w:p>
        </w:tc>
      </w:tr>
      <w:tr>
        <w:trPr>
          <w:trHeight w:val="9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113382,0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95271,0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95271,0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32618,0</w:t>
            </w:r>
          </w:p>
        </w:tc>
      </w:tr>
      <w:tr>
        <w:trPr>
          <w:trHeight w:val="12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773326,3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278511,0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154441,0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130033,0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447837,0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46978,3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12221,3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140358,0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51008,0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12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12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-48412,5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2012 года № 16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9"/>
        <w:gridCol w:w="561"/>
        <w:gridCol w:w="430"/>
        <w:gridCol w:w="7783"/>
        <w:gridCol w:w="226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2194480,0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608888,0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265720,0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265720,0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193411,0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193411,0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124178,0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10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2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12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15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1580636,0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753"/>
        <w:gridCol w:w="725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1339053,0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1208924,0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37184,0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