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e545" w14:textId="b48e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Карасуского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20 июня 2012 года № 32. Зарегистрировано Управлением юстиции Карасуского района Костанайской области 3 июля 2012 года № 9-13-154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Сергеева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Т.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Биркель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