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100" w14:textId="1622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407 "О районном бюджете Карасуского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ноября 2012 года № 3881. Зарегистрировано Департаментом юстиции Костанайской области 12 ноября 2012 года № 3881.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9-13-142, опубликовано 4 января 2012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2835103,0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590250,0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2235940,0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2859 332,5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Е.Биркель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2012 года № 53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13"/>
        <w:gridCol w:w="313"/>
        <w:gridCol w:w="333"/>
        <w:gridCol w:w="805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2835103,0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590250,0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0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8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5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53"/>
        <w:gridCol w:w="693"/>
        <w:gridCol w:w="493"/>
        <w:gridCol w:w="7013"/>
        <w:gridCol w:w="19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2859332,5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257203,9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233240,1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1514056,6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17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1276852,1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1276852,1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1181180,1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155525,5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155525,5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10682,8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71263,7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- 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20416,1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22367,1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17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2012 года № 53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Карасуского района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33"/>
        <w:gridCol w:w="533"/>
        <w:gridCol w:w="6193"/>
        <w:gridCol w:w="1233"/>
        <w:gridCol w:w="1053"/>
        <w:gridCol w:w="1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Айдарлинского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Белорусского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Жалгыскан"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Ильичевского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Новопавловка"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Новоселовского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Октябрьское"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Павловское"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Теректинского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Ушаковского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Целинного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Челгашинского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Черняевского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Айдарлинского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Белорусского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Жалгыскан"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Ильичевского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Павловское"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Челгашинского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Новоселовского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Октябрьское"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Черняевского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