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1d11" w14:textId="0e71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2011 года № 407 "О районном бюджете Карасуского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4 декабря 2012 года № 63. Зарегистрировано Департаментом юстиции Костанайской области 10 декабря 2012 года № 3922. Утратило силу в связи с истечением срока применения - (письмо маслихата Карасуского района Костанайской области от 23 июня 2014 года № 02-4-128)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Карасуского района Костанайской области от 23.06.2014 № 02-4-128).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Карасуского района на 2012 - 2014 годы" от 21 декабря 2011 года № 407 (зарегистрировано в Реестре государственной регистрации нормативных правовых актов за номером 9-13-142, опубликовано 4 января 2012 года в газете "Қарасу өңірі")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2012 - 2014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2830094,0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590250,0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2230931,0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2854323,5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23007,0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25521,0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-47236,5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47236,5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на укрепление материально-технической базы объектов коммунальной собственности в сумме 14490,0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указанного решения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на возмещение потерь сельскохозяйственного производства по объекту "Реконструкция участка Ишимского группового водопровода в Карасуском районе Костанайской области от распределительного эксплуатационного участка - 6 до села Карасу" в сумме 15000,0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для реализации мер социальной поддержки специалистов в сумме 5671,0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реализацию государственного образовательного заказа в дошкольных организациях образования в сумме 62554,0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 – 2020 годы в сумме 8868,0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в сумме 431,0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2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обеспечение деятельности центров занятости населения в сумме 8667,0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2, 3, 5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"бюджетных кредитов местным исполнительным органам для реализации мер социальной поддержки специалистов в сумме 25521,0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в сельских населенных пунктах в сумме 392227,0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текущего трансферта на развитие сельских населенных пунктов в рамках Программы занятости 2020 в сумме 116232,0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сессии,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Бухаленко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Биркель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2012 года № 63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407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13"/>
        <w:gridCol w:w="573"/>
        <w:gridCol w:w="713"/>
        <w:gridCol w:w="6733"/>
        <w:gridCol w:w="225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2830094,0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590250,0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295479,0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295479,0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2230931,0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2230931,0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2230931,0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13"/>
        <w:gridCol w:w="713"/>
        <w:gridCol w:w="533"/>
        <w:gridCol w:w="6733"/>
        <w:gridCol w:w="227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2854323,5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257203,9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233240,1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67442,7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2079,7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152710,4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140411,4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12200,8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12200,8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чрезвычайным ситуациям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1542437,6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48334,0</w:t>
            </w:r>
          </w:p>
        </w:tc>
      </w:tr>
      <w:tr>
        <w:trPr>
          <w:trHeight w:val="17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1275952,1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1275952,1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1181174,1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83602,0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</w:p>
        </w:tc>
      </w:tr>
      <w:tr>
        <w:trPr>
          <w:trHeight w:val="17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155405,5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155405,5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10682,8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120871,7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88541,7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70515,7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70515,7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6083,1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9805,7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20416,1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18026,0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618492,0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Программе занятости 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116232,0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95168,0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70760,0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392227,0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392227,0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392227,0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148681,1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22367,1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8992,1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поддержке специалистов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31699,0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42968,6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39068,6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39068,6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49065,0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7423,2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-47236,5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47236,5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