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92b0" w14:textId="93d9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18 января 2012 года № 45. Зарегистрировано Управлением юстиции Костанайского района Костанайской области 15 февраля 2012 года № 9-14-167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видов, объемов и условий общественных работ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оплаты труда безработных, участвующих в общественных работах, в размере полутора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программ" акимата Костанайского района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Костанайского района С.Кульбекова.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филиалом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 "Костанайский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Иваншина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Ж. Хамзина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2012 года № 45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видов, объемов и условий общественных работ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760"/>
        <w:gridCol w:w="2781"/>
        <w:gridCol w:w="2142"/>
        <w:gridCol w:w="3485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Бегежан,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Суриковка,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архив"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