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ea2" w14:textId="308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498 "О районном бюджете Костанайского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февраля 2012 года № 14. Зарегистрировано Управлением юстиции Костанайского района Костанайской области 16 февраля 2012 года № 9-14-168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9-14-165, опубликовано 12 января 2012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- 3773827,0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- 1862379,0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- 1829548,0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- 3893591,9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- 69989,8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- 74915,8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- 6937,0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-196691,7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- 196691,7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Костанайского района на 2012 год в сумме 12000,0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предусмотрено поступление целевых текущих трансфертов из республиканского бюджета на проведение противоэпизоотических мероприятий в сумме 19873,0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Учесть, что в бюджете района на 2012 год предусмотрено поступление целевых текущих трансфертов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10119,0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района на 2012 год предусмотрено поступление целевых текущих трансфертов из областного бюджета на покрытие разницы в цене природного газа государственным коммунальным теплоснабжающим предприятиям в сумме 1337,0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района на 2012 год предусмотрен возврат целевых трансфертов в республиканский и областной бюджеты в сумме 24197,6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второй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А. Аксаутова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73"/>
        <w:gridCol w:w="433"/>
        <w:gridCol w:w="7833"/>
        <w:gridCol w:w="19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3773827,0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1862379,0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53"/>
        <w:gridCol w:w="693"/>
        <w:gridCol w:w="7233"/>
        <w:gridCol w:w="19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3893591,9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2427821,3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2216079,3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2201114,3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2132480,3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99131,0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69989,8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93"/>
        <w:gridCol w:w="653"/>
        <w:gridCol w:w="7393"/>
        <w:gridCol w:w="19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93"/>
        <w:gridCol w:w="673"/>
        <w:gridCol w:w="7313"/>
        <w:gridCol w:w="195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-196691,7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196691,7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13"/>
        <w:gridCol w:w="2493"/>
        <w:gridCol w:w="2513"/>
        <w:gridCol w:w="291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13"/>
        <w:gridCol w:w="2173"/>
        <w:gridCol w:w="2453"/>
        <w:gridCol w:w="331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13"/>
        <w:gridCol w:w="3273"/>
        <w:gridCol w:w="463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