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826c5" w14:textId="8e826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от 20 декабря 2011 года № 498 "О районном бюджете Костанайского района на 2012-2014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Костанайского района Костанайской области 2 августа 2012 года № 56. Зарегистрировано Департаментом юстиции Костанайской области 8 августа 2012 года № 9-14-182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Костанайский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районном бюджете Костанайского района на 2012-2014 годы" от 20 декабря 2011 года № 498 (зарегистрировано в Реестре государственной регистрации нормативных правовых актов за номером 9-14-165, опубликовано 12 января 2012 года в газете "Арна")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доходы - 4453783,0 тысячи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- 1940941,0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- 1338,0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- 40000,0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- 2471504,0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- 4597122,4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"4. Утвердить резерв местного исполнительного органа Костанайского района на 2012 год в сумме 6700,0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"10. Учесть, что в бюджете района на 2012 год предусмотрено поступление целевых текущих трансфертов из республиканского бюджета на 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в сумме 26170,0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"19. Учесть, что в бюджете района на 2012 год предусмотрено поступление целевых текущих трансфертов из областного бюджета на установку автоматической пожарной сигнализации в школах в сумме 910,0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"26. Учесть, что в бюджете района на 2012 год предусмотрено поступление целевых трансфертов на развитие из областного бюджета на развитие транспортной инфраструктуры в сумме 256403,0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водопропускного сооружения по улице Анисимовых села Александровка (проектно-изыскательские работы) в сумме 1000,0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улицы 25 лет Целины в границах улицы Калабаева и улицы Терешковой поселка Затобольск (проектно-изыскательские работы) в сумме 5706,0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27-1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"27-1. Учесть, что в бюджете района на 2012 год предусмотрен возврат целевых трансфертов в республиканский и областной бюджеты в сумме 44973,4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указанное решение </w:t>
      </w:r>
      <w:r>
        <w:rPr>
          <w:rFonts w:ascii="Times New Roman"/>
          <w:b w:val="false"/>
          <w:i w:val="false"/>
          <w:color w:val="000000"/>
          <w:sz w:val="28"/>
        </w:rPr>
        <w:t>пунктом 27-3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"27-3. Учесть, что в бюджете района на 2012 год предусмотрено поступление целевых трансфертов на развитие из областного бюджета на переутверждение запасов подземных вод для водоснабжения села Озерное в сумме 4500,0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Костанайского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А. Фищук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Костанайского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А. Досжанов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экономики и финансов"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Костанайского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 З. Кенжегарина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 августа 2012 года № 56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декабря 2012 года № 498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1"/>
        <w:gridCol w:w="634"/>
        <w:gridCol w:w="976"/>
        <w:gridCol w:w="1062"/>
        <w:gridCol w:w="6410"/>
        <w:gridCol w:w="2367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4453783,0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1, 2, 3 категории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1982279,0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1940941,0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760157,0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760157,0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543241,0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543241,0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576193,0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410460,0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12039,0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140464,0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13230,0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и услуги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51703,0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8608,0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и других ресурсов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22533,0</w:t>
            </w:r>
          </w:p>
        </w:tc>
      </w:tr>
      <w:tr>
        <w:trPr>
          <w:trHeight w:val="34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20150,0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412,0</w:t>
            </w:r>
          </w:p>
        </w:tc>
      </w:tr>
      <w:tr>
        <w:trPr>
          <w:trHeight w:val="96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взимаемые за совершение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 значимых действий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должностными лицами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9647,0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9647,0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1338,0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1100,0</w:t>
            </w:r>
          </w:p>
        </w:tc>
      </w:tr>
      <w:tr>
        <w:trPr>
          <w:trHeight w:val="6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1100,0</w:t>
            </w:r>
          </w:p>
        </w:tc>
      </w:tr>
      <w:tr>
        <w:trPr>
          <w:trHeight w:val="34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238,0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238,0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основного капитала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40000,0</w:t>
            </w:r>
          </w:p>
        </w:tc>
      </w:tr>
      <w:tr>
        <w:trPr>
          <w:trHeight w:val="3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нематериальных активов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40000,0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40000,0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2471504,0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2471504,0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2471504,0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1"/>
        <w:gridCol w:w="826"/>
        <w:gridCol w:w="741"/>
        <w:gridCol w:w="1061"/>
        <w:gridCol w:w="6451"/>
        <w:gridCol w:w="2410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4597122,4</w:t>
            </w:r>
          </w:p>
        </w:tc>
      </w:tr>
      <w:tr>
        <w:trPr>
          <w:trHeight w:val="34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282543,0</w:t>
            </w:r>
          </w:p>
        </w:tc>
      </w:tr>
      <w:tr>
        <w:trPr>
          <w:trHeight w:val="6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254646,0</w:t>
            </w:r>
          </w:p>
        </w:tc>
      </w:tr>
      <w:tr>
        <w:trPr>
          <w:trHeight w:val="3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12248,0</w:t>
            </w:r>
          </w:p>
        </w:tc>
      </w:tr>
      <w:tr>
        <w:trPr>
          <w:trHeight w:val="6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12248,0</w:t>
            </w:r>
          </w:p>
        </w:tc>
      </w:tr>
      <w:tr>
        <w:trPr>
          <w:trHeight w:val="34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66938,0</w:t>
            </w:r>
          </w:p>
        </w:tc>
      </w:tr>
      <w:tr>
        <w:trPr>
          <w:trHeight w:val="6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65558,0</w:t>
            </w:r>
          </w:p>
        </w:tc>
      </w:tr>
      <w:tr>
        <w:trPr>
          <w:trHeight w:val="34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1380,0</w:t>
            </w:r>
          </w:p>
        </w:tc>
      </w:tr>
      <w:tr>
        <w:trPr>
          <w:trHeight w:val="66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175460,0</w:t>
            </w:r>
          </w:p>
        </w:tc>
      </w:tr>
      <w:tr>
        <w:trPr>
          <w:trHeight w:val="64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168030,0</w:t>
            </w:r>
          </w:p>
        </w:tc>
      </w:tr>
      <w:tr>
        <w:trPr>
          <w:trHeight w:val="3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7430,0</w:t>
            </w:r>
          </w:p>
        </w:tc>
      </w:tr>
      <w:tr>
        <w:trPr>
          <w:trHeight w:val="3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3079,0</w:t>
            </w:r>
          </w:p>
        </w:tc>
      </w:tr>
      <w:tr>
        <w:trPr>
          <w:trHeight w:val="34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3079,0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целях налогообложения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1008,0</w:t>
            </w:r>
          </w:p>
        </w:tc>
      </w:tr>
      <w:tr>
        <w:trPr>
          <w:trHeight w:val="66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 и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полноты сбора сумм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разовых талонов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1309,0</w:t>
            </w:r>
          </w:p>
        </w:tc>
      </w:tr>
      <w:tr>
        <w:trPr>
          <w:trHeight w:val="64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коммунальным имуществом,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постприватизационная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и регулирование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споров, связанных с этим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540,0</w:t>
            </w:r>
          </w:p>
        </w:tc>
      </w:tr>
      <w:tr>
        <w:trPr>
          <w:trHeight w:val="64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реализация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поступившего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222,0</w:t>
            </w:r>
          </w:p>
        </w:tc>
      </w:tr>
      <w:tr>
        <w:trPr>
          <w:trHeight w:val="34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характера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24818,0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24818,0</w:t>
            </w:r>
          </w:p>
        </w:tc>
      </w:tr>
      <w:tr>
        <w:trPr>
          <w:trHeight w:val="129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развития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политики,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планирования,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24590,0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228,0</w:t>
            </w:r>
          </w:p>
        </w:tc>
      </w:tr>
      <w:tr>
        <w:trPr>
          <w:trHeight w:val="3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6344,0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3050,0</w:t>
            </w:r>
          </w:p>
        </w:tc>
      </w:tr>
      <w:tr>
        <w:trPr>
          <w:trHeight w:val="3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3050,0</w:t>
            </w:r>
          </w:p>
        </w:tc>
      </w:tr>
      <w:tr>
        <w:trPr>
          <w:trHeight w:val="36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 всеобщей воинской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обязанности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3050,0</w:t>
            </w:r>
          </w:p>
        </w:tc>
      </w:tr>
      <w:tr>
        <w:trPr>
          <w:trHeight w:val="3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чрезвычайным ситуациям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3294,0</w:t>
            </w:r>
          </w:p>
        </w:tc>
      </w:tr>
      <w:tr>
        <w:trPr>
          <w:trHeight w:val="3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3294,0</w:t>
            </w:r>
          </w:p>
        </w:tc>
      </w:tr>
      <w:tr>
        <w:trPr>
          <w:trHeight w:val="6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2659,0</w:t>
            </w:r>
          </w:p>
        </w:tc>
      </w:tr>
      <w:tr>
        <w:trPr>
          <w:trHeight w:val="96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тушению степных пожаров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(городского)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масштаба, а также пожаров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населенных пунктах,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которых 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противопожарной службы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635,0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2428467,5</w:t>
            </w:r>
          </w:p>
        </w:tc>
      </w:tr>
      <w:tr>
        <w:trPr>
          <w:trHeight w:val="3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обучение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149470,0</w:t>
            </w:r>
          </w:p>
        </w:tc>
      </w:tr>
      <w:tr>
        <w:trPr>
          <w:trHeight w:val="36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149470,0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148057,0</w:t>
            </w:r>
          </w:p>
        </w:tc>
      </w:tr>
      <w:tr>
        <w:trPr>
          <w:trHeight w:val="193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квалификационную категорию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воспитателям детских садов,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школ-интернатов: общего типа,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специальных (коррекционных),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одаренных детей,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для детей-сирот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детей, оставшихся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попечения родителей,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адаптации несовершеннолетних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1413,0</w:t>
            </w:r>
          </w:p>
        </w:tc>
      </w:tr>
      <w:tr>
        <w:trPr>
          <w:trHeight w:val="3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общее среднее образование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2203628,6</w:t>
            </w:r>
          </w:p>
        </w:tc>
      </w:tr>
      <w:tr>
        <w:trPr>
          <w:trHeight w:val="64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19516,0</w:t>
            </w:r>
          </w:p>
        </w:tc>
      </w:tr>
      <w:tr>
        <w:trPr>
          <w:trHeight w:val="64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подвоза учащихся до школы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обратно в аульной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(сельской) местности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19516,0</w:t>
            </w:r>
          </w:p>
        </w:tc>
      </w:tr>
      <w:tr>
        <w:trPr>
          <w:trHeight w:val="3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2184112,6</w:t>
            </w:r>
          </w:p>
        </w:tc>
      </w:tr>
      <w:tr>
        <w:trPr>
          <w:trHeight w:val="3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2121225,6</w:t>
            </w:r>
          </w:p>
        </w:tc>
      </w:tr>
      <w:tr>
        <w:trPr>
          <w:trHeight w:val="36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26473,0</w:t>
            </w:r>
          </w:p>
        </w:tc>
      </w:tr>
      <w:tr>
        <w:trPr>
          <w:trHeight w:val="96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учителям, прошедшим 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 по учебным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программам АОО "Назарбаев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Интеллектуальные школы"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1325,0</w:t>
            </w:r>
          </w:p>
        </w:tc>
      </w:tr>
      <w:tr>
        <w:trPr>
          <w:trHeight w:val="193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квалификационную категорию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учителям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начального,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среднего, общего 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образования: школы,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школы-интернаты: (общего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типа,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(коррекционных),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одаренных детей;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детей-сирот и детей,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оставшихся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родителей)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35089,0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75368,9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75368,9</w:t>
            </w:r>
          </w:p>
        </w:tc>
      </w:tr>
      <w:tr>
        <w:trPr>
          <w:trHeight w:val="6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10231,0</w:t>
            </w:r>
          </w:p>
        </w:tc>
      </w:tr>
      <w:tr>
        <w:trPr>
          <w:trHeight w:val="94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учебников, учебно-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19860,0</w:t>
            </w:r>
          </w:p>
        </w:tc>
      </w:tr>
      <w:tr>
        <w:trPr>
          <w:trHeight w:val="6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внешкольных мероприятий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конкурсов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(городского) масштаба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962,0</w:t>
            </w:r>
          </w:p>
        </w:tc>
      </w:tr>
      <w:tr>
        <w:trPr>
          <w:trHeight w:val="96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опекунам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ребенка- сироты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(детей-сирот),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(детей), оставшегося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попечения родителей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26170,0</w:t>
            </w:r>
          </w:p>
        </w:tc>
      </w:tr>
      <w:tr>
        <w:trPr>
          <w:trHeight w:val="66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программным обеспечением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 за счет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64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организаций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17345,9</w:t>
            </w:r>
          </w:p>
        </w:tc>
      </w:tr>
      <w:tr>
        <w:trPr>
          <w:trHeight w:val="36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социальное обеспечение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158259,0</w:t>
            </w:r>
          </w:p>
        </w:tc>
      </w:tr>
      <w:tr>
        <w:trPr>
          <w:trHeight w:val="3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135521,0</w:t>
            </w:r>
          </w:p>
        </w:tc>
      </w:tr>
      <w:tr>
        <w:trPr>
          <w:trHeight w:val="36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135521,0</w:t>
            </w:r>
          </w:p>
        </w:tc>
      </w:tr>
      <w:tr>
        <w:trPr>
          <w:trHeight w:val="36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19244,0</w:t>
            </w:r>
          </w:p>
        </w:tc>
      </w:tr>
      <w:tr>
        <w:trPr>
          <w:trHeight w:val="34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11750,0</w:t>
            </w:r>
          </w:p>
        </w:tc>
      </w:tr>
      <w:tr>
        <w:trPr>
          <w:trHeight w:val="3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3238,0</w:t>
            </w:r>
          </w:p>
        </w:tc>
      </w:tr>
      <w:tr>
        <w:trPr>
          <w:trHeight w:val="66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17085,0</w:t>
            </w:r>
          </w:p>
        </w:tc>
      </w:tr>
      <w:tr>
        <w:trPr>
          <w:trHeight w:val="6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1747,0</w:t>
            </w:r>
          </w:p>
        </w:tc>
      </w:tr>
      <w:tr>
        <w:trPr>
          <w:trHeight w:val="34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24754,0</w:t>
            </w:r>
          </w:p>
        </w:tc>
      </w:tr>
      <w:tr>
        <w:trPr>
          <w:trHeight w:val="36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детей до 18 лет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39690,0</w:t>
            </w:r>
          </w:p>
        </w:tc>
      </w:tr>
      <w:tr>
        <w:trPr>
          <w:trHeight w:val="129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обязательными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гигиеническими средствами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языка, индивидуальными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помощниками в соответствии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индивидуальной программой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реабилитации инвалида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5099,0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центров занятости населения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12914,0</w:t>
            </w:r>
          </w:p>
        </w:tc>
      </w:tr>
      <w:tr>
        <w:trPr>
          <w:trHeight w:val="36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социального обеспечения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22738,0</w:t>
            </w:r>
          </w:p>
        </w:tc>
      </w:tr>
      <w:tr>
        <w:trPr>
          <w:trHeight w:val="34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22738,0</w:t>
            </w:r>
          </w:p>
        </w:tc>
      </w:tr>
      <w:tr>
        <w:trPr>
          <w:trHeight w:val="64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реализации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для населения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21704,0</w:t>
            </w:r>
          </w:p>
        </w:tc>
      </w:tr>
      <w:tr>
        <w:trPr>
          <w:trHeight w:val="66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и доставке пособий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социальных выплат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968,0</w:t>
            </w:r>
          </w:p>
        </w:tc>
      </w:tr>
      <w:tr>
        <w:trPr>
          <w:trHeight w:val="39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66,0</w:t>
            </w:r>
          </w:p>
        </w:tc>
      </w:tr>
      <w:tr>
        <w:trPr>
          <w:trHeight w:val="39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1037139,5</w:t>
            </w:r>
          </w:p>
        </w:tc>
      </w:tr>
      <w:tr>
        <w:trPr>
          <w:trHeight w:val="36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538565,0</w:t>
            </w:r>
          </w:p>
        </w:tc>
      </w:tr>
      <w:tr>
        <w:trPr>
          <w:trHeight w:val="3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538565,0</w:t>
            </w:r>
          </w:p>
        </w:tc>
      </w:tr>
      <w:tr>
        <w:trPr>
          <w:trHeight w:val="66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 фонда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279033,0</w:t>
            </w:r>
          </w:p>
        </w:tc>
      </w:tr>
      <w:tr>
        <w:trPr>
          <w:trHeight w:val="66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259532,0</w:t>
            </w:r>
          </w:p>
        </w:tc>
      </w:tr>
      <w:tr>
        <w:trPr>
          <w:trHeight w:val="34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395282,5</w:t>
            </w:r>
          </w:p>
        </w:tc>
      </w:tr>
      <w:tr>
        <w:trPr>
          <w:trHeight w:val="66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39317,0</w:t>
            </w:r>
          </w:p>
        </w:tc>
      </w:tr>
      <w:tr>
        <w:trPr>
          <w:trHeight w:val="34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 водоотведения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10800,0</w:t>
            </w:r>
          </w:p>
        </w:tc>
      </w:tr>
      <w:tr>
        <w:trPr>
          <w:trHeight w:val="34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28517,0</w:t>
            </w:r>
          </w:p>
        </w:tc>
      </w:tr>
      <w:tr>
        <w:trPr>
          <w:trHeight w:val="3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355965,5</w:t>
            </w:r>
          </w:p>
        </w:tc>
      </w:tr>
      <w:tr>
        <w:trPr>
          <w:trHeight w:val="3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2333,5</w:t>
            </w:r>
          </w:p>
        </w:tc>
      </w:tr>
      <w:tr>
        <w:trPr>
          <w:trHeight w:val="34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 водоотведения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353632,0</w:t>
            </w:r>
          </w:p>
        </w:tc>
      </w:tr>
      <w:tr>
        <w:trPr>
          <w:trHeight w:val="36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103292,0</w:t>
            </w:r>
          </w:p>
        </w:tc>
      </w:tr>
      <w:tr>
        <w:trPr>
          <w:trHeight w:val="6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55844,0</w:t>
            </w:r>
          </w:p>
        </w:tc>
      </w:tr>
      <w:tr>
        <w:trPr>
          <w:trHeight w:val="36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12740,0</w:t>
            </w:r>
          </w:p>
        </w:tc>
      </w:tr>
      <w:tr>
        <w:trPr>
          <w:trHeight w:val="36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5931,0</w:t>
            </w:r>
          </w:p>
        </w:tc>
      </w:tr>
      <w:tr>
        <w:trPr>
          <w:trHeight w:val="36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37173,0</w:t>
            </w:r>
          </w:p>
        </w:tc>
      </w:tr>
      <w:tr>
        <w:trPr>
          <w:trHeight w:val="6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47448,0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захоронение безродных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448,0</w:t>
            </w:r>
          </w:p>
        </w:tc>
      </w:tr>
      <w:tr>
        <w:trPr>
          <w:trHeight w:val="36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47000,0</w:t>
            </w:r>
          </w:p>
        </w:tc>
      </w:tr>
      <w:tr>
        <w:trPr>
          <w:trHeight w:val="36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информационное пространство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214203,0</w:t>
            </w:r>
          </w:p>
        </w:tc>
      </w:tr>
      <w:tr>
        <w:trPr>
          <w:trHeight w:val="36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87204,0</w:t>
            </w:r>
          </w:p>
        </w:tc>
      </w:tr>
      <w:tr>
        <w:trPr>
          <w:trHeight w:val="3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87204,0</w:t>
            </w:r>
          </w:p>
        </w:tc>
      </w:tr>
      <w:tr>
        <w:trPr>
          <w:trHeight w:val="36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87204,0</w:t>
            </w:r>
          </w:p>
        </w:tc>
      </w:tr>
      <w:tr>
        <w:trPr>
          <w:trHeight w:val="34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41956,0</w:t>
            </w:r>
          </w:p>
        </w:tc>
      </w:tr>
      <w:tr>
        <w:trPr>
          <w:trHeight w:val="34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39956,0</w:t>
            </w:r>
          </w:p>
        </w:tc>
      </w:tr>
      <w:tr>
        <w:trPr>
          <w:trHeight w:val="36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массового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национальных видов спорта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30584,0</w:t>
            </w:r>
          </w:p>
        </w:tc>
      </w:tr>
      <w:tr>
        <w:trPr>
          <w:trHeight w:val="6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соревнований на районном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5172,0</w:t>
            </w:r>
          </w:p>
        </w:tc>
      </w:tr>
      <w:tr>
        <w:trPr>
          <w:trHeight w:val="94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сборных команд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4200,0</w:t>
            </w:r>
          </w:p>
        </w:tc>
      </w:tr>
      <w:tr>
        <w:trPr>
          <w:trHeight w:val="34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4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туризма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59412,0</w:t>
            </w:r>
          </w:p>
        </w:tc>
      </w:tr>
      <w:tr>
        <w:trPr>
          <w:trHeight w:val="36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49412,0</w:t>
            </w:r>
          </w:p>
        </w:tc>
      </w:tr>
      <w:tr>
        <w:trPr>
          <w:trHeight w:val="36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46252,0</w:t>
            </w:r>
          </w:p>
        </w:tc>
      </w:tr>
      <w:tr>
        <w:trPr>
          <w:trHeight w:val="34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языка и других языков народа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3160,0</w:t>
            </w:r>
          </w:p>
        </w:tc>
      </w:tr>
      <w:tr>
        <w:trPr>
          <w:trHeight w:val="34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66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газеты и журналы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9000,0</w:t>
            </w:r>
          </w:p>
        </w:tc>
      </w:tr>
      <w:tr>
        <w:trPr>
          <w:trHeight w:val="66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телерадиовещание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66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25631,0</w:t>
            </w:r>
          </w:p>
        </w:tc>
      </w:tr>
      <w:tr>
        <w:trPr>
          <w:trHeight w:val="34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6232,0</w:t>
            </w:r>
          </w:p>
        </w:tc>
      </w:tr>
      <w:tr>
        <w:trPr>
          <w:trHeight w:val="69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6232,0</w:t>
            </w:r>
          </w:p>
        </w:tc>
      </w:tr>
      <w:tr>
        <w:trPr>
          <w:trHeight w:val="34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9762,0</w:t>
            </w:r>
          </w:p>
        </w:tc>
      </w:tr>
      <w:tr>
        <w:trPr>
          <w:trHeight w:val="94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оптимизма граждан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7622,0</w:t>
            </w:r>
          </w:p>
        </w:tc>
      </w:tr>
      <w:tr>
        <w:trPr>
          <w:trHeight w:val="34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молодежной политики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2140,0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9637,0</w:t>
            </w:r>
          </w:p>
        </w:tc>
      </w:tr>
      <w:tr>
        <w:trPr>
          <w:trHeight w:val="66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5637,0</w:t>
            </w:r>
          </w:p>
        </w:tc>
      </w:tr>
      <w:tr>
        <w:trPr>
          <w:trHeight w:val="66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организаций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9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56056,0</w:t>
            </w:r>
          </w:p>
        </w:tc>
      </w:tr>
      <w:tr>
        <w:trPr>
          <w:trHeight w:val="34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27150,0</w:t>
            </w:r>
          </w:p>
        </w:tc>
      </w:tr>
      <w:tr>
        <w:trPr>
          <w:trHeight w:val="34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27150,0</w:t>
            </w:r>
          </w:p>
        </w:tc>
      </w:tr>
      <w:tr>
        <w:trPr>
          <w:trHeight w:val="69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ветеринарии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14945,0</w:t>
            </w:r>
          </w:p>
        </w:tc>
      </w:tr>
      <w:tr>
        <w:trPr>
          <w:trHeight w:val="36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12205,0</w:t>
            </w:r>
          </w:p>
        </w:tc>
      </w:tr>
      <w:tr>
        <w:trPr>
          <w:trHeight w:val="34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9033,0</w:t>
            </w:r>
          </w:p>
        </w:tc>
      </w:tr>
      <w:tr>
        <w:trPr>
          <w:trHeight w:val="34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9033,0</w:t>
            </w:r>
          </w:p>
        </w:tc>
      </w:tr>
      <w:tr>
        <w:trPr>
          <w:trHeight w:val="64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8033,0</w:t>
            </w:r>
          </w:p>
        </w:tc>
      </w:tr>
      <w:tr>
        <w:trPr>
          <w:trHeight w:val="96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установлении границ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в городе, поселков,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аулов (сел),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округов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6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сельского, водного, лесного,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рыбного хозяйства,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19873,0</w:t>
            </w:r>
          </w:p>
        </w:tc>
      </w:tr>
      <w:tr>
        <w:trPr>
          <w:trHeight w:val="36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19873,0</w:t>
            </w:r>
          </w:p>
        </w:tc>
      </w:tr>
      <w:tr>
        <w:trPr>
          <w:trHeight w:val="34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19873,0</w:t>
            </w:r>
          </w:p>
        </w:tc>
      </w:tr>
      <w:tr>
        <w:trPr>
          <w:trHeight w:val="64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строительная деятельность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18888,0</w:t>
            </w:r>
          </w:p>
        </w:tc>
      </w:tr>
      <w:tr>
        <w:trPr>
          <w:trHeight w:val="34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строительная деятельность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18888,0</w:t>
            </w:r>
          </w:p>
        </w:tc>
      </w:tr>
      <w:tr>
        <w:trPr>
          <w:trHeight w:val="36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12053,0</w:t>
            </w:r>
          </w:p>
        </w:tc>
      </w:tr>
      <w:tr>
        <w:trPr>
          <w:trHeight w:val="6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12053,0</w:t>
            </w:r>
          </w:p>
        </w:tc>
      </w:tr>
      <w:tr>
        <w:trPr>
          <w:trHeight w:val="36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градостроительства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6835,0</w:t>
            </w:r>
          </w:p>
        </w:tc>
      </w:tr>
      <w:tr>
        <w:trPr>
          <w:trHeight w:val="6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архитектуры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6835,0</w:t>
            </w:r>
          </w:p>
        </w:tc>
      </w:tr>
      <w:tr>
        <w:trPr>
          <w:trHeight w:val="36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308759,0</w:t>
            </w:r>
          </w:p>
        </w:tc>
      </w:tr>
      <w:tr>
        <w:trPr>
          <w:trHeight w:val="36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308759,0</w:t>
            </w:r>
          </w:p>
        </w:tc>
      </w:tr>
      <w:tr>
        <w:trPr>
          <w:trHeight w:val="6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22356,0</w:t>
            </w:r>
          </w:p>
        </w:tc>
      </w:tr>
      <w:tr>
        <w:trPr>
          <w:trHeight w:val="66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округах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22356,0</w:t>
            </w:r>
          </w:p>
        </w:tc>
      </w:tr>
      <w:tr>
        <w:trPr>
          <w:trHeight w:val="66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286403,0</w:t>
            </w:r>
          </w:p>
        </w:tc>
      </w:tr>
      <w:tr>
        <w:trPr>
          <w:trHeight w:val="34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256403,0</w:t>
            </w:r>
          </w:p>
        </w:tc>
      </w:tr>
      <w:tr>
        <w:trPr>
          <w:trHeight w:val="34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</w:tr>
      <w:tr>
        <w:trPr>
          <w:trHeight w:val="34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39359,0</w:t>
            </w:r>
          </w:p>
        </w:tc>
      </w:tr>
      <w:tr>
        <w:trPr>
          <w:trHeight w:val="36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конкуренции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5959,0</w:t>
            </w:r>
          </w:p>
        </w:tc>
      </w:tr>
      <w:tr>
        <w:trPr>
          <w:trHeight w:val="34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5959,0</w:t>
            </w:r>
          </w:p>
        </w:tc>
      </w:tr>
      <w:tr>
        <w:trPr>
          <w:trHeight w:val="66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промышленности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5959,0</w:t>
            </w:r>
          </w:p>
        </w:tc>
      </w:tr>
      <w:tr>
        <w:trPr>
          <w:trHeight w:val="3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33400,0</w:t>
            </w:r>
          </w:p>
        </w:tc>
      </w:tr>
      <w:tr>
        <w:trPr>
          <w:trHeight w:val="6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10119,0</w:t>
            </w:r>
          </w:p>
        </w:tc>
      </w:tr>
      <w:tr>
        <w:trPr>
          <w:trHeight w:val="130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вопросов обустройства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аульных (сельских)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реализацию мер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содействию экономическому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регионов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10119,0</w:t>
            </w:r>
          </w:p>
        </w:tc>
      </w:tr>
      <w:tr>
        <w:trPr>
          <w:trHeight w:val="66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16581,0</w:t>
            </w:r>
          </w:p>
        </w:tc>
      </w:tr>
      <w:tr>
        <w:trPr>
          <w:trHeight w:val="100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7781,0</w:t>
            </w:r>
          </w:p>
        </w:tc>
      </w:tr>
      <w:tr>
        <w:trPr>
          <w:trHeight w:val="6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организаций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8800,0</w:t>
            </w:r>
          </w:p>
        </w:tc>
      </w:tr>
      <w:tr>
        <w:trPr>
          <w:trHeight w:val="39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6700,0</w:t>
            </w:r>
          </w:p>
        </w:tc>
      </w:tr>
      <w:tr>
        <w:trPr>
          <w:trHeight w:val="36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6700,0</w:t>
            </w:r>
          </w:p>
        </w:tc>
      </w:tr>
      <w:tr>
        <w:trPr>
          <w:trHeight w:val="3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47104,4</w:t>
            </w:r>
          </w:p>
        </w:tc>
      </w:tr>
      <w:tr>
        <w:trPr>
          <w:trHeight w:val="3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47104,4</w:t>
            </w:r>
          </w:p>
        </w:tc>
      </w:tr>
      <w:tr>
        <w:trPr>
          <w:trHeight w:val="3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47104,4</w:t>
            </w:r>
          </w:p>
        </w:tc>
      </w:tr>
      <w:tr>
        <w:trPr>
          <w:trHeight w:val="3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44973,4</w:t>
            </w:r>
          </w:p>
        </w:tc>
      </w:tr>
      <w:tr>
        <w:trPr>
          <w:trHeight w:val="96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вышестоящие бюджеты в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передачей функций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нижестоящего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вышестоящий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  <w:tr>
        <w:trPr>
          <w:trHeight w:val="3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77270,8</w:t>
            </w:r>
          </w:p>
        </w:tc>
      </w:tr>
      <w:tr>
        <w:trPr>
          <w:trHeight w:val="34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82196,8</w:t>
            </w:r>
          </w:p>
        </w:tc>
      </w:tr>
      <w:tr>
        <w:trPr>
          <w:trHeight w:val="96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82196,8</w:t>
            </w:r>
          </w:p>
        </w:tc>
      </w:tr>
      <w:tr>
        <w:trPr>
          <w:trHeight w:val="3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82196,8</w:t>
            </w:r>
          </w:p>
        </w:tc>
      </w:tr>
      <w:tr>
        <w:trPr>
          <w:trHeight w:val="34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82196,8</w:t>
            </w:r>
          </w:p>
        </w:tc>
      </w:tr>
      <w:tr>
        <w:trPr>
          <w:trHeight w:val="3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мер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82196,8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4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4926,0</w:t>
            </w:r>
          </w:p>
        </w:tc>
      </w:tr>
      <w:tr>
        <w:trPr>
          <w:trHeight w:val="3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4926,0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4926,0</w:t>
            </w:r>
          </w:p>
        </w:tc>
      </w:tr>
      <w:tr>
        <w:trPr>
          <w:trHeight w:val="3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4926,0</w:t>
            </w:r>
          </w:p>
        </w:tc>
      </w:tr>
      <w:tr>
        <w:trPr>
          <w:trHeight w:val="64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 лицам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4926,0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финансовыми активами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5600,0</w:t>
            </w:r>
          </w:p>
        </w:tc>
      </w:tr>
      <w:tr>
        <w:trPr>
          <w:trHeight w:val="3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5600,0</w:t>
            </w:r>
          </w:p>
        </w:tc>
      </w:tr>
      <w:tr>
        <w:trPr>
          <w:trHeight w:val="3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5600,0</w:t>
            </w:r>
          </w:p>
        </w:tc>
      </w:tr>
      <w:tr>
        <w:trPr>
          <w:trHeight w:val="3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5600,0</w:t>
            </w:r>
          </w:p>
        </w:tc>
      </w:tr>
      <w:tr>
        <w:trPr>
          <w:trHeight w:val="6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5600,0</w:t>
            </w:r>
          </w:p>
        </w:tc>
      </w:tr>
      <w:tr>
        <w:trPr>
          <w:trHeight w:val="3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5600,0</w:t>
            </w:r>
          </w:p>
        </w:tc>
      </w:tr>
      <w:tr>
        <w:trPr>
          <w:trHeight w:val="34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-226210,2</w:t>
            </w:r>
          </w:p>
        </w:tc>
      </w:tr>
      <w:tr>
        <w:trPr>
          <w:trHeight w:val="3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226210,2</w:t>
            </w:r>
          </w:p>
        </w:tc>
      </w:tr>
    </w:tbl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 августа 2012 года № 56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декабря 2011 года № 498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Свод бюджетных программ по аппаратам акимов поселка, аулов</w:t>
      </w:r>
      <w:r>
        <w:br/>
      </w:r>
      <w:r>
        <w:rPr>
          <w:rFonts w:ascii="Times New Roman"/>
          <w:b/>
          <w:i w:val="false"/>
          <w:color w:val="000000"/>
        </w:rPr>
        <w:t>
(сел), аульных (сельских) округов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2"/>
        <w:gridCol w:w="3434"/>
        <w:gridCol w:w="3028"/>
        <w:gridCol w:w="2942"/>
        <w:gridCol w:w="2174"/>
      </w:tblGrid>
      <w:tr>
        <w:trPr>
          <w:trHeight w:val="5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"Услуги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123022000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"Капитальные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органов"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"Организа-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бес-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школ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обратно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аульный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</w:t>
            </w:r>
          </w:p>
        </w:tc>
      </w:tr>
      <w:tr>
        <w:trPr>
          <w:trHeight w:val="34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168030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7430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19516</w:t>
            </w:r>
          </w:p>
        </w:tc>
      </w:tr>
      <w:tr>
        <w:trPr>
          <w:trHeight w:val="3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Александровский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7656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Белозерский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6655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Борисромановка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6592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Владимировский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8268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Воскресеновка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5629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Глазуновский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7447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</w:t>
            </w:r>
          </w:p>
        </w:tc>
      </w:tr>
      <w:tr>
        <w:trPr>
          <w:trHeight w:val="3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Ждановский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6835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</w:t>
            </w:r>
          </w:p>
        </w:tc>
      </w:tr>
      <w:tr>
        <w:trPr>
          <w:trHeight w:val="30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8581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Заречный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10355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7169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Затобольск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23365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Московский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7319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Майкольский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8069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2551</w:t>
            </w:r>
          </w:p>
        </w:tc>
      </w:tr>
      <w:tr>
        <w:trPr>
          <w:trHeight w:val="36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Мичуринский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7307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Надеждинский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6793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Озерное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6721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Октябрьский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10504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Половниковский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6567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Садчиковский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8853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Ульяновский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6996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Шишкинский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7518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07"/>
        <w:gridCol w:w="1951"/>
        <w:gridCol w:w="2356"/>
        <w:gridCol w:w="2143"/>
        <w:gridCol w:w="3423"/>
      </w:tblGrid>
      <w:tr>
        <w:trPr>
          <w:trHeight w:val="57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"Освещение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пунктов"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"Обеспе-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пунктов"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"Благо-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пунктов"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123013015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"Обеспе-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округах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регионов"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345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12740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5931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37173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22356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10119</w:t>
            </w:r>
          </w:p>
        </w:tc>
      </w:tr>
      <w:tr>
        <w:trPr>
          <w:trHeight w:val="33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3971</w:t>
            </w:r>
          </w:p>
        </w:tc>
      </w:tr>
      <w:tr>
        <w:trPr>
          <w:trHeight w:val="315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315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5294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2953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33596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14980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3048</w:t>
            </w:r>
          </w:p>
        </w:tc>
      </w:tr>
      <w:tr>
        <w:trPr>
          <w:trHeight w:val="315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