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41cd" w14:textId="f404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решением маслихата от 20 декабря 2011 года № 498 "О районном бюджете Костанайского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4 декабря 2012 года № 65. Зарегистрировано Департаментом юстиции Костанайской области 7 декабря 2012 года № 3918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2012-2014 годы" от 20 декабря 2011 года № 498 (зарегистрировано в Реестре государственной регистрации нормативных правовых актов за номером 9-14-165, опубликовано 12 января 2012 года в газете "Арна")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- 4662546,6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- 2012882,0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- 7064,0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- 32333,0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- 2610267,6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- 4805886,0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района на 2012 год предусмотрено поступление целевых текущих трансфертов из республиканского бюджета на реализацию мер социальной поддержки специалистов в сумме 11505,0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района на 2012 год предусмотрено поступление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 в сумме 65354,0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района на 2012 год предусмотрено поступление целевых текущих трансфертов из республиканского бюджета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9787,0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 инвалидов, обучающихся на дому в сумме 1599,0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района на 2012 год предусмотрено поступление целевых текущих трансфертов из республиканского бюджета на ежемесячные выплаты денежных средств опекунам (попечителям) на содержание ребенка - сироты (детей-сирот), и ребенка (детей) оставшегося без попечения родителей в сумме 26810,0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района на 2012 год предусмотрено поступление целевых текущих трансфертов из республиканского бюджета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998,0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Учесть, что в бюджете района на 2012 год предусмотрено поступление целевых трансфертов на развитие из республиканского бюджета на проектирование, развитие, обустройство и (или) приобретение инженерно-коммуникационной инфраструктуры в сумме 254145,0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газовой котельной для теплоснабжения многоэтажных домов микрорайона "Нурай" поселка Затобольск в сумме 51478,0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инженерные коммуникации микрорайона малоэтажной застройки села Заречное (в конце улицы Юбилейная) в сумме 14935,0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Учесть, что в бюджете района на 2012 год предусмотрено поступление целевых трансфертов на развитие из областного бюджета на развитие системы водоснабжения и водоотведения в сумме 40477,0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Заречное в границах улицы Набережная - улица Юбилейная - улица Абая в сумме 40477,0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Учесть, что в бюджете района на 2012 год предусмотрено поступление целевых трансфертов на развитие из республиканского бюджета на развитие системы водоснабжения в сельских населенных пунктах в сумме 337137,0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Жамбыл в сумме 101226,0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разводящих сетей водопровода села Жамбыл в сумме 106801,0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 водоснабжения села Семеновка. Корректировка-2 в сумме 129110,0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"26. Учесть, что в бюджете района на 2012 год предусмотрено поступление целевых трансфертов на развитие из областного бюджета на развитие транспортной инфраструктуры в сумме 303560,6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Обручева от улицы Терешковой до микрорайона "Водник" с выездом на автомобильную дорогу "Костанай - Мамлютка" А-21 поселка Затобольск, примыкание от улицы Калабаева в сумме 9750,0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Терешковой в границах Костанайского сельскохозяйственного колледжа и улицы Обручева поселка Затобольск в сумме 57680,4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Юбилейная с твердым покрытием села Заречное в сумме 89681,6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проезд к малоэтажной застройке от улицы Юбилейная до улицы Ипподромная села Заречное в сумме 39349,9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Обручева поселка Затобольск в сумме 96092,7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водопропускного сооружения по улице Анисимовых села Александровка (проектно-изыскательские работы) в сумме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25 лет Целины в границах улицы Калабаева - улица Терешковой поселка Затобольск (проектно - изыскательские работы) в сумме 5706,0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25 лет Целины в границах улицы Поповича до улицы Терешковой поселка Затобольск в сумме 4300,0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27-6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"27-6. Учесть, что в бюджете района на 2012 год предусмотрено поступление целевых текущих трансфертов из областного бюджета на текущий ремонт Владимировской средней школы в сумме 30000,0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27-7. Учесть, что в бюджете района на 2012 год предусмотрено поступление целевых текущих трансфертов из областного бюджета на оказание жилищной помощи в сумме 2000,0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А.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65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498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4"/>
        <w:gridCol w:w="273"/>
        <w:gridCol w:w="424"/>
        <w:gridCol w:w="7899"/>
        <w:gridCol w:w="228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4662546,6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2052279,0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2012882,0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821207,0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821207,0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555741,0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555741,0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574025,0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407960,0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139476,0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51512,0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9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6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6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13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  <w:tr>
        <w:trPr>
          <w:trHeight w:val="13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</w:p>
        </w:tc>
      </w:tr>
      <w:tr>
        <w:trPr>
          <w:trHeight w:val="6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2437,0</w:t>
            </w:r>
          </w:p>
        </w:tc>
      </w:tr>
      <w:tr>
        <w:trPr>
          <w:trHeight w:val="6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2610267,6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2610267,6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2610267,6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266"/>
        <w:gridCol w:w="765"/>
        <w:gridCol w:w="809"/>
        <w:gridCol w:w="7038"/>
        <w:gridCol w:w="229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4805886,0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285654,7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259649,7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67515,0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66103,0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179560,7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171495,7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1159,5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24845,5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24845,5</w:t>
            </w:r>
          </w:p>
        </w:tc>
      </w:tr>
      <w:tr>
        <w:trPr>
          <w:trHeight w:val="12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2511985,5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190118,0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190118,0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123351,0</w:t>
            </w:r>
          </w:p>
        </w:tc>
      </w:tr>
      <w:tr>
        <w:trPr>
          <w:trHeight w:val="15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2245416,6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19680,3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2225736,3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2163176,3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26473,0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19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76450,9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76450,9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17788,9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148559,0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124259,0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124259,0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32215,0</w:t>
            </w:r>
          </w:p>
        </w:tc>
      </w:tr>
      <w:tr>
        <w:trPr>
          <w:trHeight w:val="12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21760,5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1084741,0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544326,0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539351,0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282348,0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257003,0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425323,0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385406,0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383073,5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115092,0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65559,0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44389,0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49533,0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246700,5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114422,0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114422,0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114422,0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43454,5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39956,0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3498,5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62753,0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49353,0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46193,0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12680,0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360022,6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360022,6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333560,6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303560,6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38458,0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17348,0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47394,4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47394,4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47394,4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44973,4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77270,8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-226210,2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226210,2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65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498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773"/>
        <w:gridCol w:w="21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3708357,0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2082084,0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1987803,0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717739,0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717739,0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626138,0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452340,0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1626273,0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1626273,0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1626273,0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693"/>
        <w:gridCol w:w="773"/>
        <w:gridCol w:w="7113"/>
        <w:gridCol w:w="19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3688257,0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272482,0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2217260,0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2064313,0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2048547,0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2022101,0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79905,0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84298,0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46923,0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457984,0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457984,0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