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60c8" w14:textId="57f6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13 сентября 2010 года № 329 "О порядке и размере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4 декабря 2012 года № 66. Зарегистрировано Департаментом юстиции Костанайской области 28 декабря 2012 года № 3957. Утратило силу решением маслихата Костанайского района Костанайской области от 14 ноября 2014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Костанайского района Костанайской области от 14.11.2014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порядке и размере оказания жилищной помощи" от 13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9-14-135, опубликовано 22 октября 2010 года в газете "Арна")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Порядок и размер оказания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Костанайском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 5, находящегося в использовании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оказания жилищной помощи определяется уполномоченным органом исходя из совокупного дохода семьи (гражданина), претендующего на получение жилищной помощи.".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"19-1.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"22. Выплата жилищной помощи осуществляется уполномоченным органом по заявлению получателя жилищной помощи через банки второго уровня, на банковские счета получателя жилищной помощи,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производятся уполномоченным органом ежемесячно.".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Панин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 Кенжегарина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