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86f2" w14:textId="1228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февраля 2012 года № 63. Зарегистрировано Управлением юстиции Мендыкаринского района Костанайской области 29 февраля 2012 года № 9-15-168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граждан, занятых на оплачиваемых общественных работах, в размере 1,25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руководствоваться настоящим постановлением при организации оплачиваемых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на выполнение общественных работ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Мендыкаринского района от 23 января 2012 года № 38 "Об организации оплачиваемых общественных работ на 2012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"Мендыкара 2011"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Киялбеков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№ 63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5555"/>
        <w:gridCol w:w="1867"/>
        <w:gridCol w:w="2227"/>
      </w:tblGrid>
      <w:tr>
        <w:trPr>
          <w:trHeight w:val="9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6075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"Мендыкара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общественных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Боровское: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перекопка клумб под цветники;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доставка извещений,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подшивка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уборка строительного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разборке ветхих строений;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покраска изгородей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заграждений.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5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общественных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Каменскуральском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Введенском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Алешинском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Сосновском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Краснопресненском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 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Тенизовском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общественных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Первомайском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Каракугинском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Буденновском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Михайловском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Ломоносовском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 Борковском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в зимний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региона: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 лиственных,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водосточных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травы и мусора.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