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75b2" w14:textId="e1b7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к призывному участку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29 октября 2012 года № 16. Зарегистрировано Департаментом юстиции Костанайской области 13 ноября 2012 года № 3884. Утратило силу - Решением акима Мендыкаринского района Костанайской области от 29 ноября 2012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Мендыкаринского района Костанайской области от 29.11.2012 № 18.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к призывному участку государственного учреждения "Отдел по делам обороны Мендыкаринского района Костанайской области" (по согласованию) с января по март 2013 года граждан Республики Казахстан мужского пола, в год приписки которым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Мендыкаринского района Костанайской области" совместно с коммунальным государственным предприятием "Мендыкаринская центральная районная больница"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акиму села Боровское: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оповещение граждан, подлежащих приписке, и обеспечить своевременное их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Мендыкаринского района Департамента внутренних дел Костанайской области Министерства внутренних дел Республики Казахстан" (по согласованию) обеспечить охрану общественного порядка при проведении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по делам обороны Мендыкаринского района Костанайской области" совместно с государственным учреждением "Отдел образования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по военным учебным заведениям;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средства массовой информации дать объявления о начале работы по отбору кандидатов в военное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собеседование с каждым допризывником с целью военно-профессиональной ориентации на поступление в военное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Абдикаликова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"Мендыкаринская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Киакбаев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Саттаров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