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1a5" w14:textId="664d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505 "О районном бюджете Мендыкаринского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2012 года № 100. Зарегистрировано Департаментом юстиции Костанайской области 29 ноября 2012 года № 3904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1841558,0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427377,0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1401360,0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1830838,7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22517,0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- 26697,0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-37977,7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37977,7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Айсенова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52"/>
        <w:gridCol w:w="561"/>
        <w:gridCol w:w="758"/>
        <w:gridCol w:w="7283"/>
        <w:gridCol w:w="2204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1841558,0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223114,0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223114,0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27"/>
        <w:gridCol w:w="732"/>
        <w:gridCol w:w="754"/>
        <w:gridCol w:w="713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1830838,7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1217758,3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1103646,1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1100823,1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1048617,1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-37977,7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37977,7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77"/>
        <w:gridCol w:w="6930"/>
        <w:gridCol w:w="2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