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df126" w14:textId="e5df1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оплачиваемых общественных работ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Мендыкаринского района Костанайской области от 27 декабря 2012 года № 397. Зарегистрировано Департаментом юстиции Костанайской области 21 января 2013 года № 3994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5)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пунктами 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 Правил организации и финансирования общественных работ, утвержденных постановлением Правительства Республики Казахстан от 19 июня 2001 года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реализации Закона Республики Казахстан от 23 января 2001 года "О занятости населения" акимат Мендыкаринского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виды, объемы и конкретные условия общественных работ на 2013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оплату труда граждан, занятых на оплачиваемых общественных работах, в размере 1,25 минимальной заработной платы в месяц за счет средств районного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Мендыкаринского района" руководствоваться настоящим постановлением при организации оплачиваемых общественных работ на 2013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Определить,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социальные отчисления в Государственный фонд социального страхования и социальный налог возмещаются из районного бюджета и перечисляются на расчетный счет работодателя;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расходы на оплату комиссионного вознаграждения за услуги банков второго уровня по зачислению и выплате заработной платы в размерах, установленных договором, на выполнение общественных работ возмещаются из районного бюджета на расчетный счет работодателя.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Абдикаликова А.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Мендыкаринского района               Н. Денинг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2012 года № 397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виды, объемы и конкретные условия общественных работ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8"/>
        <w:gridCol w:w="4786"/>
        <w:gridCol w:w="2158"/>
        <w:gridCol w:w="2558"/>
      </w:tblGrid>
      <w:tr>
        <w:trPr>
          <w:trHeight w:val="90" w:hRule="atLeast"/>
        </w:trPr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организации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общественных работ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ных 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часах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Конкретные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</w:t>
            </w:r>
          </w:p>
        </w:tc>
      </w:tr>
      <w:tr>
        <w:trPr>
          <w:trHeight w:val="6075" w:hRule="atLeast"/>
        </w:trPr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"Меңдіқара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2011"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1. Виды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 требующие 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профессиональной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работника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селе Боровское: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уборка мусора;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очистка от снега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села в зимний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экологическое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оздоровление региона: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(озеленение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села);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декоративная подрезка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деревьев и кустарников;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перекопка клумб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цветники;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посадка саженцев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лиственных, хвойных пород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полив саженцев;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прополка травы цветочных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клумб;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доставка извещений,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 подшивка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уборка 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мусора при разборке ветхих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покраска электрических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столбов;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11) покраска изгородей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заграждений.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Виды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 требующие 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профессиональной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работника в Алешинском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сельском округе: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уборка мусора;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очистка от снега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села в зимний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экологическое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оздоровление региона: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(озеленение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села);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декоративная подрезка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деревьев и кустарников;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посадка саженцев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лиственных, хвойных пород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полив саженцев;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прополка травы цветочных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клумб;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отчистка водосточных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кюветов от травы и мусора.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</w:t>
            </w:r>
          </w:p>
        </w:tc>
        <w:tc>
          <w:tcPr>
            <w:tcW w:w="2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двумя выходными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перерывом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часа</w:t>
            </w:r>
          </w:p>
        </w:tc>
      </w:tr>
      <w:tr>
        <w:trPr>
          <w:trHeight w:val="9360" w:hRule="atLeast"/>
        </w:trPr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3. Виды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 требующие 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профессиональной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работника в Борковском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сельском округе: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уборка мусора;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очистка от снега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села в зимний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экологическое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оздоровление региона: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(озеленение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села);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декоративная подрезка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деревьев и кустарников;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посадка саженцев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лиственных, хвойных пород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полив саженцев;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прополка травы цветочных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клумб;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отчистка водосточных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кюветов от травы и мусора.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4. Виды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 требующие 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профессиональной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работника в Буденновском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сельском округе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уборка мусора;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очистка от снега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села в зимний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экологическое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оздоровление региона: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(озеленение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села);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декоративная подрезка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деревьев и кустарников;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посадка саженцев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лиственных, хвойных пород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полив саженцев;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прополка травы цветочных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клумб;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отчистка водосточных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кюветов от травы и мусора.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5. Виды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 требующие 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профессиональной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работника в Введенском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сельском округе: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уборка мусора;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очистка от снега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села в зимний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экологическое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оздоровление региона: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(озеленение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села);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декоративная подрезка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деревьев и кустарников;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посадка саженцев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лиственных, хвойных пород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полив саженцев;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прополка травы цветочных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клумб;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отчистка водосточных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кюветов от травы и мусора.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6. Виды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 требующие 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профессиональной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работника в Каменскуральском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сельском округе: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уборка мусора;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очистка от снега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села в зимний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экологическое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оздоровление региона: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(озеленение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села);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декоративная подрезка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деревьев и кустарников;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посадка саженцев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лиственных, хвойных пород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полив саженцев;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прополка травы цветочных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клумб;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отчистка водосточных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кюветов от травы и мусора.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900" w:hRule="atLeast"/>
        </w:trPr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Виды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 требующие 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профессиональной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работника в Каракугинском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сельском округе: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уборка мусора;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очистка от снега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села в зимний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экологическое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оздоровление региона: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(озеленение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села);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декоративная подрезка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деревьев и кустарников;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посадка саженцев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лиственных, хвойных пород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полив саженцев;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прополка травы цветочных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клумб;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отчистка водосточных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кюветов от травы и мусора.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8. Виды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 требующие 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профессиональной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работника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Краснопресненском сельском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уборка мусора;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очистка от снега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села в зимний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экологическое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оздоровление региона: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(озеленение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села);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декоративная подрезка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деревьев и кустарников;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посадка саженцев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лиственных, хвойных пород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полив саженцев;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прополка травы цветочных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клумб;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отчистка водосточных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кюветов от травы и мусора.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9. Виды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 требующие 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профессиональной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работника в Ломоносовском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сельском округе: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уборка мусора;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очистка от снега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села в зимний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экологическое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оздоровление региона: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(озеленение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села);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декоративная подрезка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деревьев и кустарников;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посадка саженцев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лиственных, хвойных пород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полив саженцев;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прополка травы цветочных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клумб;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отчистка водосточных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кюветов от травы и мусора.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10. Виды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 требующие 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профессиональной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работника в Михайловском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сельском округе: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уборка мусора;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очистка от снега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села в зимний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экологическое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оздоровление региона: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(озеленение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села);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декоративная подрезка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деревьев и кустарников;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посадка саженцев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лиственных, хвойных пород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полив саженцев;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прополка травы цветочных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клумб;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отчистка водосточных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кюветов от травы и мусора.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8064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170" w:hRule="atLeast"/>
        </w:trPr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11. Виды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 требующие 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профессиональной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работника в Первомайском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сельском округе: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уборка мусора;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очистка от снега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села в зимний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экологическое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оздоровление региона: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(озеленение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села);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декоративная подрезка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деревьев и кустарников;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посадка саженцев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лиственных, хвойных пород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полив саженцев;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прополка травы цветочных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клумб;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отчистка водосточных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кюветов от травы и мусора.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12. Виды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 требующие 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профессиональной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работника в Сосновском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сельском округе: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уборка мусора;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очистка от снега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села в зимний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экологическое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оздоровление региона: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(озеленение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села);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декоративная подрезка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деревьев и кустарников;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посадка саженцев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лиственных, хвойных пород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полив саженцев;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прополка травы цветочных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клумб;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отчистка водосточных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кюветов от травы и мусора.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13. Виды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 требующие 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профессиональной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работника в Тенизовском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сельском округе: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уборка мусора;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очистка от снега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села в зимний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экологическое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оздоровление региона: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(озеленение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села);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декоративная подрезка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деревьев и кустарников;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посадка саженцев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лиственных, хвойных пород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полив саженцев;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прополка травы цветочных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клумб;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отчистка водосточных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кюветов от травы и мусора.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