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66d6" w14:textId="6e06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Наурзумском районе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5 марта 2012 года № 46. Зарегистрировано Управлением юстиции Наурзумского района Костанайской области 13 марта 2012 года № 9-16-135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 в Наурзумском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Закарина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Народно-демократической партии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молодежного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 реабилитации детей инвалидов "Ак Ниет"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Васильева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2012 года № 46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будут организованы социальные рабочие места в Наурзумском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705"/>
        <w:gridCol w:w="1598"/>
        <w:gridCol w:w="1424"/>
        <w:gridCol w:w="1273"/>
        <w:gridCol w:w="1880"/>
        <w:gridCol w:w="222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"Онгар"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"Абдикаримов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К.Б."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8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"Олжас"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Есмагзам"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Онталап"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66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"Шетигулов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"КҮСЕМІС"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Кабденович"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"Саин"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8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"Абилов 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Маратович"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8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"Бекмаганбет"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"Галиева 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Сериковна"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1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Сериковна"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1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"Гарашов Вахид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Яха оглы"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12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"Гарашов Низам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Бадирхан оглы"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13500-00</w:t>
            </w:r>
          </w:p>
        </w:tc>
      </w:tr>
      <w:tr>
        <w:trPr>
          <w:trHeight w:val="31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 Отан"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6000-00</w:t>
            </w:r>
          </w:p>
        </w:tc>
      </w:tr>
      <w:tr>
        <w:trPr>
          <w:trHeight w:val="45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Ниет"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галтер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6000-00</w:t>
            </w:r>
          </w:p>
        </w:tc>
      </w:tr>
      <w:tr>
        <w:trPr>
          <w:trHeight w:val="144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