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2614" w14:textId="a892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30 марта 2012 года № 97. Зарегистрировано Управлением юстиции Наурзумского района Костанайской области 23 апреля 2012 года № 9-16-140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 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– июне и октябре – декабре 2012 года через государственное учреждение "Отдел по делам обороны Наурзумского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акимата Наурзумского района" выделить одного работника для технической работы на районном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Рекомендовать государственному учреждению "Отдел внутренних дел Наурзумского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на районном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Ержанова Т.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Наурзумского района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Тлегенов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Байкасов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"Центр занятости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