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7f2f" w14:textId="f827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2011 года № 431 "О районном бюджете Наурзумского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14 мая 2012 года № 45. Зарегистрировано Управлением юстиции Наурзумского района Костанайской области 25 мая 2012 года № 9-16-144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Наурзумского района на 2012-2014 годы"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431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9-16-132, опубликовано 10 января 2012 года в газете "Науырзым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Наурзумского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1531306,0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149427,0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7455,0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1369542,0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1541300,9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15077,9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16494,9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–25072,8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25072,8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19208,8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 укрепление материально-технической базы организаций образования в сумме 4200,0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 абзац пятый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"для реализации мер социальной поддержки специалистов в сумме 2597,0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сумме 9844,0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"бюджетных кредитов местным исполнительным органам для реализации мер социальной поддержки специалистов в сумме 7281,0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Аманбаев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Р. Будекенова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Н. Дехтярева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2012 года № 45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431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93"/>
        <w:gridCol w:w="433"/>
        <w:gridCol w:w="393"/>
        <w:gridCol w:w="8013"/>
        <w:gridCol w:w="189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9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1531306,0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149427,0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59565,0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59565,0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3382,0</w:t>
            </w:r>
          </w:p>
        </w:tc>
      </w:tr>
      <w:tr>
        <w:trPr>
          <w:trHeight w:val="5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5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</w:tr>
      <w:tr>
        <w:trPr>
          <w:trHeight w:val="5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13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5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4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8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1369542,0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1369542,0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1369542,0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653"/>
        <w:gridCol w:w="693"/>
        <w:gridCol w:w="7533"/>
        <w:gridCol w:w="18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1541300,9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148407,3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130770,3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57213,0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56848,0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62489,3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1583,3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8936,0</w:t>
            </w:r>
          </w:p>
        </w:tc>
      </w:tr>
      <w:tr>
        <w:trPr>
          <w:trHeight w:val="13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659066,0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70841,0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70841,0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70541,0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566874,0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566874,0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549567,0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8352,0</w:t>
            </w:r>
          </w:p>
        </w:tc>
      </w:tr>
      <w:tr>
        <w:trPr>
          <w:trHeight w:val="13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21351,0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21351,0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475196,0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73526,0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73526,0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39110,0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394528,0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388028,0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388028,0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78812,0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35144,0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35144,0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21355,0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24451,0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41089,0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41089,0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34904,0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28597,2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28597,2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14142,2</w:t>
            </w:r>
          </w:p>
        </w:tc>
      </w:tr>
      <w:tr>
        <w:trPr>
          <w:trHeight w:val="13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6305,4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6305,4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4174,4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15077,9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16494,9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16494,9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16494,9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16494,9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16494,9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-25072,8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25072,8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</w:tbl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2012 года № 45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431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Наурзумского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развитие с расспределением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на реализацию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на 2012-2014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33"/>
        <w:gridCol w:w="613"/>
        <w:gridCol w:w="613"/>
        <w:gridCol w:w="5093"/>
        <w:gridCol w:w="1333"/>
        <w:gridCol w:w="1333"/>
        <w:gridCol w:w="15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4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463554,0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461554,0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388028,0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388028,0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388028,0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и недропользования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