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e028" w14:textId="4d4e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декабря 2012 года № 90. Зарегистрировано Департаментом юстиции Костанайской области 17 января 2013 года № 3990. Утратило силу - Решением маслихата Наурзумского района Костанайской области от 11 ноября 2013 года № 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Наурзумского района Костанайской области от 11.11.2013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по Костанайской области (далее - прожиточный минимум)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Наурзумского района" (далее-уполномоченный орган по вопросам занятости),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ко Дню Победы в Великой Отечественной войне,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нужды, ежемесячно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приравненные по льготам и гарантиям к участникам и инвалидам Великой Отечественной войны, а также другим категориям лиц, приравненные по льготам и гарантиям к участникам войны, на бытовые нужды, ежемесячно, в размере 3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инвалидам на возмещение расходов, связанных с проездом в санатории или реабилитационные центры, единовременно, по фактическим затратам.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Наурзумского района "Об оказании социальной помощи отдельным категориям нуждающихся граждан" от 7 октября 2011 года № 409 (зарегистрировано в Реестре государственной регистрации нормативных правовых актов № 9-16-124, опубликовано в газете 9 ноября 2011 года № 32 "Науырзым танысы");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7 октября 2011 года № 409 "Об оказании социальной помощи отдельным категориям нуждающихся граждан" от 10 апреля 2012 года № 38 (зарегистрировано в Реестре государственной регистрации нормативных правовых актов № 9-16-141, опубликовано в газете 18 мая 2012 года № 14 "Науырзым танысы").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Алдажуманов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Ш. Абилова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90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 а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инвалидов всех категорий, без учета доходов, на оперативное лечение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лиц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лиц, приравненных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молодежи из семей со среднедушевым доходом ниже величины прожиточного минимума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потребителя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для инвалидов на возмещения расходов, связанных с проездом в санаторий или реабилитационный центр,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санаторно-курортной карты или медицинской карты;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проездные билеты (от места жительства до пункта назначения и обратно).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получателей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безработных.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