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4f24" w14:textId="84d4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Сарыкольском районе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1 марта 2012 года № 67. Зарегистрировано Управлением юстиции Сарыкольского района Костанайской области 3 апреля 2012 года № 9-17-135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условия общественных работ на 2012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оплату труда граждан, занятых на общественных работах, в размере полутора минимальной месячной заработной платы в месяц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 при организации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социальные отчисления в Государственный фонд социального страхования и социальный налог возмещаются из районного бюджета и перечисляются на расчетные счета работодателей;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расходы на оплату комиссионного вознаграждения за услуги банков второго уровня по зачислению и выплате заработной платы в размерах, установленных договором на выполнение общественных работ, возмещаются из районного бюджета на расчетные счета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занятости и социальных программ акимата Сарыкольского района" обеспечить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заключение договоров на выполнение общественных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безработных на общественные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руководствоваться настоящим постановлением при направлении безработных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над исполнением данного постановления возложить на заместителя акима Сарыкольского района Дутпаева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                       А. Турсунов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Апареев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"Жаңа Тiлек"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Д. Нугуманов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2012 года № 67  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2675"/>
        <w:gridCol w:w="3802"/>
        <w:gridCol w:w="1830"/>
        <w:gridCol w:w="2817"/>
      </w:tblGrid>
      <w:tr>
        <w:trPr>
          <w:trHeight w:val="100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работ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</w:tr>
      <w:tr>
        <w:trPr>
          <w:trHeight w:val="2415" w:hRule="atLeast"/>
        </w:trPr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 Тілек"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Барвиновка,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работника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должна превышать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и охрану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инструктаж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нетрудоспособ-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соблюдать 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соблюдать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пенсионном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страховании.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Веселый Подол,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работника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Златоуст, 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работника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Новое, 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работника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Комсомольское,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работника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работника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Большие Дубравы,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работника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Маяк, 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работника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Сорочинка,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работника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Севастополь,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работника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Тагильское,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работника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работника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работника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работника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