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939b" w14:textId="b499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26 июня 2012 года № 236. Зарегистрировано Департаментом юстиции Костанайской области 30 июля 2012 года № 9-17-140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согласно рекомендаций Костанайского научно-исследовательского института сельского хозяйства от 4 апреля 2012 года № 1-129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15 мая по 5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15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Турсунов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236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453"/>
        <w:gridCol w:w="4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 1 сентября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в том числе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травы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по 1 августа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 угодий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