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804fb" w14:textId="d9804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22 декабря 2011 года № 307 "О районном бюджете Сарыкольского района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29 октября 2012 года № 44. Зарегистрировано Департаментом юстиции Костанайской области 6 ноября 2012 года № 3870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 также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следующее изменение в решение маслихата "О районном бюджете Сарыкольского района на 2012-2014 годы" от 22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9-17-129, опубликовано 19, 26 января, 9, 16, 23 февраля, 7 и 15 марта 2012 года в газете "Сарыкөл"):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Сарыкольского района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1845507,0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495076,0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3685,0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1345920,0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1832938,3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53095,0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56408,0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-40526,3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40526,3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Б. Шокаева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Карашулаков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Т. Лысяк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И. Насыров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октября 2012 года № 44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2011 года № 307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73"/>
        <w:gridCol w:w="393"/>
        <w:gridCol w:w="8413"/>
        <w:gridCol w:w="187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1845507,0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495076,0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275793,0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275793,0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128928,0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83029,0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27428,0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1345920,0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1345920,0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1345920,0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73"/>
        <w:gridCol w:w="673"/>
        <w:gridCol w:w="673"/>
        <w:gridCol w:w="7293"/>
        <w:gridCol w:w="19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1832938,3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190374,0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165771,0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13576,0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53262,0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50539,0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98933,0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98874,0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15825,0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15825,0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1201142,6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95918,0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93726,0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63636,0</w:t>
            </w:r>
          </w:p>
        </w:tc>
      </w:tr>
      <w:tr>
        <w:trPr>
          <w:trHeight w:val="16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одаренных детей,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адаптации 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</w:p>
        </w:tc>
      </w:tr>
      <w:tr>
        <w:trPr>
          <w:trHeight w:val="16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одаренных детей,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адаптации 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1053026,0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1051958,0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1013997,0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24027,0</w:t>
            </w:r>
          </w:p>
        </w:tc>
      </w:tr>
      <w:tr>
        <w:trPr>
          <w:trHeight w:val="10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15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образования: школы, школы-интернаты: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одаренных детей; организаций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родителей)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12609,0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52198,6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40198,6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6319,0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5993,0</w:t>
            </w:r>
          </w:p>
        </w:tc>
      </w:tr>
      <w:tr>
        <w:trPr>
          <w:trHeight w:val="10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14028,0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13058,6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103577,0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82536,0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82536,0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19971,0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22718,0</w:t>
            </w:r>
          </w:p>
        </w:tc>
      </w:tr>
      <w:tr>
        <w:trPr>
          <w:trHeight w:val="10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21041,0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21041,0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20434,0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126034,0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94567,0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91027,0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59566,0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31461,0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19804,0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аула(села), аульного(сельского)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19804,0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103861,0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30186,0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52402,0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15074,0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4859,0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41059,0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22319,0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17575,0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8258,0</w:t>
            </w:r>
          </w:p>
        </w:tc>
      </w:tr>
      <w:tr>
        <w:trPr>
          <w:trHeight w:val="13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25062,9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18615,9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3139,0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906,9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906,9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14570,0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22481,8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22481,8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22481,8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20332,8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53095,0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56408,0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56408,0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56408,0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56408,0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33"/>
        <w:gridCol w:w="493"/>
        <w:gridCol w:w="8273"/>
        <w:gridCol w:w="195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-40526,3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40526,3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313"/>
        <w:gridCol w:w="713"/>
        <w:gridCol w:w="653"/>
        <w:gridCol w:w="7433"/>
        <w:gridCol w:w="19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513"/>
        <w:gridCol w:w="413"/>
        <w:gridCol w:w="8253"/>
        <w:gridCol w:w="199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2580,3</w:t>
            </w:r>
          </w:p>
        </w:tc>
      </w:tr>
      <w:tr>
        <w:trPr>
          <w:trHeight w:val="25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2580,3</w:t>
            </w:r>
          </w:p>
        </w:tc>
      </w:tr>
      <w:tr>
        <w:trPr>
          <w:trHeight w:val="25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