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8b0d" w14:textId="ffe8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23 января 2012 года № 40. Зарегистрировано Управлением юстиции Тарановского района Костанайской области 22 февраля 2012 года № 9-18-159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 также в целях обеспечения временной занятости безработных лиц, акимат Тарановского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организуемых для безработных в 2012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размер оплаты труда граждан, занятых на общественных работах, в размере полутора месячной минимальной заработной платы в месяц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при организации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страхования, социальный налог и налог на добавленную стоимость возмещаются из районного бюджета и перечисляются на расчетный счет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договором, возмещаются из районного бюджета на расчетный счет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акимата Тарановского района" руководствоваться данным постановлением при организации общественных работ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Бондаренко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организуемых для безработных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2630"/>
        <w:gridCol w:w="4162"/>
        <w:gridCol w:w="1311"/>
        <w:gridCol w:w="3185"/>
      </w:tblGrid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(часы)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</w:p>
        </w:tc>
      </w:tr>
      <w:tr>
        <w:trPr>
          <w:trHeight w:val="315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тью "Содру-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жество 2008"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69540</w:t>
            </w:r>
          </w:p>
        </w:tc>
        <w:tc>
          <w:tcPr>
            <w:tcW w:w="3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Евгеновка,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Нелюбинского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Смайловка,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