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9f69" w14:textId="3e59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от 16 апреля 2012 года № 180 "О материальном обеспечении детей-инвалидов, обучающихся и воспитывающихся на дому"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27 сентября 2012 года № 416. Зарегистрировано Департаментом юстиции Костанайской области 25 октября 2012 года № 3855. Утратило силу постановлением акимата Тарановского района Костанайской области от 2 сентября 2013 года № 357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Тарановского района Костанайской области от 02.09.2013 № 357.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для материального обеспечения детей-инвалидов, обучающихся и воспитывающихся на дому", утвержденным постановлением Правительства Республики Казахстан от 7 апреля 2011 года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Тарановского района от 16 апреля 2012 года № 180 "О материальном обеспечении детей-инвалидов, обучающихся и воспитывающихся на дому" (зарегистрировано в Реестре государственной регистрации нормативных правовых актов за номером 9-18-166, опубликовано 17 мая 2012 года в газете "Маяк")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Оказать социальную помощь для материального обеспечения детей-инвалидов, обучающихся и воспитывающихся на дому, в размере восьми месячных расчетных показателей на каждого ребенка ежеквартально.".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89"/>
        <w:gridCol w:w="1111"/>
      </w:tblGrid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Утеулин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ГУ "Отдел занятости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акимата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 района"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Г. Филиппова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