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5b18" w14:textId="4fb5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декабря 2011 года № 422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5 декабря 2012 года № 78. Зарегистрировано Департаментом юстиции Костанайской области 10 декабря 2012 года № 3921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 2012-2014 годы" от 21 декабря 2011 года № 422 (зарегистрировано в Реестре государственной регистрации нормативных правовых актов за номером 9-18-154, опубликовано 12 января 2012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2 295 855,5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1 144 129,0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5 038,9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1 145 167,6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2 292 892,8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72 123,0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74 799,0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34 139,0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-103 299,3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103 299,3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шестнадцатой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78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85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2295855,5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1144129,0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355365,0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5038,9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2238,9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1145167,6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1145167,6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1145167,6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707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2292892,8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214596,7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187532,7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52095,4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47324,4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122505,3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1653370,8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114316,4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59876,0</w:t>
            </w:r>
          </w:p>
        </w:tc>
      </w:tr>
      <w:tr>
        <w:trPr>
          <w:trHeight w:val="17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17419,4</w:t>
            </w:r>
          </w:p>
        </w:tc>
      </w:tr>
      <w:tr>
        <w:trPr>
          <w:trHeight w:val="17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1026523,3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1026172,3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999295,7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</w:p>
        </w:tc>
      </w:tr>
      <w:tr>
        <w:trPr>
          <w:trHeight w:val="17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512531,1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132009,1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12912,0</w:t>
            </w:r>
          </w:p>
        </w:tc>
      </w:tr>
      <w:tr>
        <w:trPr>
          <w:trHeight w:val="15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380522,0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380522,0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81859,5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81859,5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10701,9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20618,8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90562,7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26683,7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26683,7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25835,2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2704,6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43503,4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37857,4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26189,3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13889,3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9062,6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-103299,3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78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853"/>
        <w:gridCol w:w="1773"/>
        <w:gridCol w:w="1653"/>
        <w:gridCol w:w="1833"/>
        <w:gridCol w:w="1933"/>
      </w:tblGrid>
      <w:tr>
        <w:trPr>
          <w:trHeight w:val="22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19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122505,3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9503,5</w:t>
            </w:r>
          </w:p>
        </w:tc>
      </w:tr>
      <w:tr>
        <w:trPr>
          <w:trHeight w:val="25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Евгеновка"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6003,5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Смайловка"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873"/>
        <w:gridCol w:w="1913"/>
        <w:gridCol w:w="1833"/>
        <w:gridCol w:w="1673"/>
        <w:gridCol w:w="2333"/>
      </w:tblGrid>
      <w:tr>
        <w:trPr>
          <w:trHeight w:val="22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администратору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253077,6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</w:p>
        </w:tc>
      </w:tr>
      <w:tr>
        <w:trPr>
          <w:trHeight w:val="22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8596,0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20648,0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35814,2</w:t>
            </w:r>
          </w:p>
        </w:tc>
      </w:tr>
      <w:tr>
        <w:trPr>
          <w:trHeight w:val="22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22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57814,5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4576,9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22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