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00a3" w14:textId="bd50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441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10 февраля 2012 года № 15. Зарегистрировано Управлением юстиции Узункольского района Костанайской области 16 февраля 2012 года № 9-19-170.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9-19-167, опубликовано 19 января 2012 года в газете "Нұрлы жол")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1841965,0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380056,0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1456727,0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1880084,9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18746,0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-56865,9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56865,9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8260,6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79,0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в сумме 8 151,0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V созыва               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V созыва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Абдрахманова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373"/>
        <w:gridCol w:w="8333"/>
        <w:gridCol w:w="18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1841965,0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380056,0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176215,0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176215,0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15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1456727,0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1456727,0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653"/>
        <w:gridCol w:w="653"/>
        <w:gridCol w:w="749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1880084,9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106409,0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1113774,3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1011245,3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1011245,3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989319,3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23490,0</w:t>
            </w:r>
          </w:p>
        </w:tc>
      </w:tr>
      <w:tr>
        <w:trPr>
          <w:trHeight w:val="16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280676,0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19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7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373"/>
        <w:gridCol w:w="493"/>
        <w:gridCol w:w="789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-56865,9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