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44f" w14:textId="4eb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апреля 2012 года № 24. Зарегистрировано Управлением юстиции Узункольского района Костанайской области 16 апреля 2012 года № 9-19-174.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2181438,0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380056,0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2219557,9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59292,9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9241,0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2011–2020 годы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10254,0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577876,0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бюджетного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Бобрешова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24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550"/>
        <w:gridCol w:w="550"/>
        <w:gridCol w:w="7763"/>
        <w:gridCol w:w="214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2181438,0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380056,0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03"/>
        <w:gridCol w:w="770"/>
        <w:gridCol w:w="748"/>
        <w:gridCol w:w="7406"/>
        <w:gridCol w:w="22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2219557,9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184837,0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1109434,3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1009637,3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1009637,3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989319,3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23490,0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624303,0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12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550"/>
        <w:gridCol w:w="550"/>
        <w:gridCol w:w="7805"/>
        <w:gridCol w:w="21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24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1"/>
        <w:gridCol w:w="550"/>
        <w:gridCol w:w="636"/>
        <w:gridCol w:w="7612"/>
        <w:gridCol w:w="21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2"/>
        <w:gridCol w:w="722"/>
        <w:gridCol w:w="722"/>
        <w:gridCol w:w="7377"/>
        <w:gridCol w:w="20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2"/>
        <w:gridCol w:w="550"/>
        <w:gridCol w:w="636"/>
        <w:gridCol w:w="7634"/>
        <w:gridCol w:w="20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24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24"/>
        <w:gridCol w:w="468"/>
        <w:gridCol w:w="576"/>
        <w:gridCol w:w="7625"/>
        <w:gridCol w:w="24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23"/>
        <w:gridCol w:w="726"/>
        <w:gridCol w:w="747"/>
        <w:gridCol w:w="724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197517,0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640"/>
        <w:gridCol w:w="662"/>
        <w:gridCol w:w="7380"/>
        <w:gridCol w:w="25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