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5730" w14:textId="cd85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12 апреля 2012 года № 26. Зарегистрировано Управлением юстиции Узункольского района Костанайской области 18 апреля 2012 года № 9-19-175. Утратило силу решением маслихата Узункольского района Костанайской области от 29 ноября 2013 года № 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Узункольского района Костанайской области от 29.11.2013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утвержденным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 на бытовые нужды, ежемесячно, в размере шести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лицам, приравненным по льготам и гарантиям к участникам и инвалидам Великой Отечественной войны, на бытовые нужды, ежемесячно, в размере трех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лицам, зарегистрированным в качестве безработного в государственном учреждении "Отдел занятости и социальных программ Узункольского района" (далее - уполномоченный орган по вопросам занятости), на погребение умершего, выплачивается членам семьи умершего, единовременно в размере пятнадцатикратного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лицам из малообеспеченных семей на погребение несовершеннолетних детей, единовременно, в размере пятнадцатикратного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лицам, больным заразной формой туберкулеза, выписанным из специализированной противотуберкулезной медицинской организации, без учета доходов, на дополнительное питание, единовременно, в размере пятнадцати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участникам и инвалидам Великой Отечественной войны ко Дню Победы в Великой Отечественной войне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единовременно, без учета доходов в размере двадцати пяти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лицам, приравненным по льготам и гарантиям к участникам и инвалидам Великой Отечественной войны ко Дню Победы в Великой Отечественной войне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единовременно, в размере пяти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молодежи, из многодетных семей и семей, в которых детей (ребенка) воспитывает одинокий родитель со среднедушевым доходом ниже величины прожиточного минимума, а также без учета доходов, молодежи из числа инвалидов 1 и 2 групп, сирот в возрасте до 23 лет, выпускников детских домов, детей, оставшихся без попечения родителей, молодежи, относящейся к социально уязвимым слоям населения, продолжающей обучение за счет средств местного бюджета для возмещения расходов, связанных с получением технического и профессионального, послесреднего или высшего образования, очной формы обучения, за исключением лиц, являющихся обладателями образовательных грантов, получателями иных выплат из государственного бюджета, направленных на оплату обучения в организациях образования, в размере стоимости годового обучения. Оказывается один раз в год по факту обращения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малообеспеченным семьям, имеющим среднедушевой доход ниже величины прожиточного минимума по Костанайской области за квартал, предшествующий кварталу обращения, на бытовые нужды, единовременно, в размере семи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другим категориям лиц, приравненных по льготам и гарантиям к участникам войны,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ко Дню Победы в Великой Отечественной войне, единовременно, в размере 5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Узункольского района Костанайской области от 29.06.2012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19.12.2012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08.04.2013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29.04.2013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документов, необходимых для получения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ежемесячная социальная помощь на бытовые нужды участникам и инвалидам Великой Отечественной войны и лицам, приравненным по льготам и гарантиям к участникам и инвалидам Великой Отечественной войны, назначается с месяца подачи заявления и прекращается в связи со смертью заявителя или его выбытия за пределы территории Узункольского района. Выплата прекращается с месяца следующего за месяцем, в котором наступили указанные события.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решение маслихата "О социальной помощи отдельным категориям нуждающимся граждан" от 23 сентября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9-19-162, опубликовано 20 октября 2011 года в газете "Нұрлы жол").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пятой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Искенова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Г. Аскарова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апреля 2012 года № 26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необходимых для получения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"Назначение и выплата социальной</w:t>
      </w:r>
      <w:r>
        <w:br/>
      </w:r>
      <w:r>
        <w:rPr>
          <w:rFonts w:ascii="Times New Roman"/>
          <w:b/>
          <w:i w:val="false"/>
          <w:color w:val="000000"/>
        </w:rPr>
        <w:t>
помощи отдельным категориям нуждающихся граждан</w:t>
      </w:r>
      <w:r>
        <w:br/>
      </w:r>
      <w:r>
        <w:rPr>
          <w:rFonts w:ascii="Times New Roman"/>
          <w:b/>
          <w:i w:val="false"/>
          <w:color w:val="000000"/>
        </w:rPr>
        <w:t>
по решениям местных представительных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решениями маслихата Узункольского района Костанайской области от 29.06.2012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19.03.2013 </w:t>
      </w:r>
      <w:r>
        <w:rPr>
          <w:rFonts w:ascii="Times New Roman"/>
          <w:b w:val="false"/>
          <w:i w:val="false"/>
          <w:color w:val="ff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08.04.2013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Обязательные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потребителя, обратившегося за социальной помощью;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2)документ, удостоверяющий личность получателя, а для несовершеннолетних получателей – свидетельство о рождении;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маслихата Узункольского района Костанайской области от 19.03.2013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регистрацию по месту жительства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наличие банковского счета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 обращении законного представителя получателя, прилагаются документ, удостоверяющий личность, и документ, подтверждающий полномочия законного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участников и инвалидов Великой Отечественной войны, лиц, приравненных по льготам и гарантиям к участникам и инвалидам Великой Отечественной войны ко Дню Победы в Великой Отечественной войне и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лицам, зарегистрированным в качестве безработного в уполномоченном органе по вопросам занятости, на погребение умершего: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родственные отношения;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лиц из малообеспеченных семей на погребение несовершеннолетних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смерти;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для лиц, больных заразной формой туберкулеза, выписанных из специализированной противотуберкулезной медицинской организации, без учета доходов, на дополнительное питание: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из соответствующей медицинской организации, подтверждающая нахождение на лечении;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молодежи, из многодетных семей и семей, в которых детей (ребенка) воспитывает одинокий родитель со среднедушевым доходом ниже величины прожиточного минимума, а также без учета доходов, молодежи из числа инвалидов 1 и 2 групп, сирот в возрасте до 23 лет, выпускников детских домов, детей, оставшихся без попечения родителей, молодежи, относящейся к социально уязвимым слоям населения, продолжающей обучение за счет средств местного бюджета для возмещения расходов, связанных с получением технического и профессионального, послесреднего или высшего образования, очной формы обучения, за исключением лиц, являющихся обладателями образовательных грантов, получателями иных выплат из государственного бюджета, направленных на оплату обучения в организациях образования, в размере стоимости годового обучения: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молодежи из многодетных семей и семей, в которых детей (ребенка) воспитывает одинокий родитель со среднедушевым доходом ниже величины прожиточного минимума, сведения о доходах получателя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молодежи из числа инвалидов 1 и 2 групп, сирот в возрасте до 23 лет, выпускников детских домов, детей, оставшихся без попечения родителей, молодежи, относящейся к социально уязвимым слоям населения, продолжающей обучение за счет средств местного бюджета документ, подтверждающий социальный статус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место учебы и размер оплаты обучения за учебный год, выданный соответствующим учебным заведением;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оплату за обучение;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малообеспеченным семьям, имеющим среднедушевой доход ниже величины прожиточного минимума по Костанайской области за квартал, предшествующий кварталу обращения, на бытовые нужды: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доходах лица (семьи) за квартал, предшествующий кварталу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другим категориям лиц, приравненных по льготам и гарантиям к участникам войны,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ко Дню Победы в Великой Отечественной войне: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социальный статус получателя, в случае если данный гражданин не состоит на учете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 предоставляются в копиях и подлинниках для сверки, после чего подлинники документов возвращаются заявителю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подпунктом 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решения, уполномоченный орган по вопросам занятости проверяет регистрацию в качестве безработного.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