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8762" w14:textId="5468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441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30 июля 2012 года № 42. Зарегистрировано Департаментом юстиции Костанайской области 1 августа 2012 года № 9-19-181.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9-19-167, опубликовано 19 января 2012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2 250 197,0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441 770,0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5 334,0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1 796 959,0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2 288 316,9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21 173,0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- 59 292,9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59 292,9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4 757,0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восьмой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Н. Абдрахманова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441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13"/>
        <w:gridCol w:w="593"/>
        <w:gridCol w:w="533"/>
        <w:gridCol w:w="727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2250197,0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441770,0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1796959,0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1796959,0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73"/>
        <w:gridCol w:w="673"/>
        <w:gridCol w:w="6973"/>
        <w:gridCol w:w="20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2288316,9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1158191,3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73588,0</w:t>
            </w:r>
          </w:p>
        </w:tc>
      </w:tr>
      <w:tr>
        <w:trPr>
          <w:trHeight w:val="15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родителей,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несовершеннолетних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1030644,3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1030644,3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1010326,3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642851,0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609253,0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видов спорта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473"/>
        <w:gridCol w:w="653"/>
        <w:gridCol w:w="705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(-), профицит (+)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-59292,9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