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cd58" w14:textId="839c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ноября 2012 года № 62. Зарегистрировано Департаментом юстиции Костанайской области 7 ноября 2012 года № 3873.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2012-2014 годы" от 21 декабря 2011 года № 441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2250197,0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434570,0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1796959,0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2288316,9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59292,9 тысячи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Узункольского района на 2012 год в сумме 1000,0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Горбатенков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Абдрахманова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62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53"/>
        <w:gridCol w:w="73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733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2288316,9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1170310,3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731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62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97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95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89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62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9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93"/>
        <w:gridCol w:w="773"/>
        <w:gridCol w:w="713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19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62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13"/>
        <w:gridCol w:w="2593"/>
        <w:gridCol w:w="563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