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df38" w14:textId="3cdd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441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5 декабря 2012 года № 67. Зарегистрировано Департаментом юстиции Костанайской области 10 декабря 2012 года № 3924.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9-19-167, опубликовано 19 января 2012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2257810,0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434570,0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1804572,0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2295929,9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21173,0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-59292,9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59292,9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8151,0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5233,0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17558,0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4892,0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10254,0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545,0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 Горбатенков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Абдрахманова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67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441 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373"/>
        <w:gridCol w:w="839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15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753"/>
        <w:gridCol w:w="713"/>
        <w:gridCol w:w="723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2295929,9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225306,4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1177923,3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71588,0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1020614,3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1020614,3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1001076,3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26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73"/>
        <w:gridCol w:w="573"/>
        <w:gridCol w:w="773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