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9b9b" w14:textId="ff59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19 декабря 2012 года № 70. Зарегистрировано Департаментом юстиции Костанайской области 28 декабря 2012 года № 3959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Узункольского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1 858 626,3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417 403,0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6 067,0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1 430 000,3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1 898 210,8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14 754,2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19 193,2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4 439,0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- 54 338,7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54 338,7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Узункольского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2013 год предусмотрен объем субвенции, передаваемой из областного бюджета в сумме 1084900,0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из районного бюджета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2013 год поступления трансфертов в областной бюджет в связи с упразднением ревизионной комиссии Узункольского районного маслихата в сумме 2131,0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районном бюджете на 2013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1211,6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Узункольского района Костанайской области от 18.02.2013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3-2. Учесть, что в районном бюджете на 2013 год предусмотрен возврат бюджетных кредитов в сумме 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Узункольского района Костанайской области от 04.07.2013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2013 год предусмотрено поступление целевых текущих трансфертов из областного бюджета на укрепление материально-технической базы объектов коммунальной собственности в сумме 6096,0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Узункольского района Костанайской области от 21.10.2013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4-1. Учесть, что в районном бюджете на 2013 год предусмотрено поступление целевых текущих трансфертов из областного бюджета на содержание и укрепление материально-технической базы организаций образования в сумме 1000,0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 дополнено пунктом 4-1 в соответствии с решением маслихата Узункольского района Костанайской области от 21.10.2013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2013 год предусмотрено поступление целевого трансферта на развитие из областного бюджета на развитие системы водоснабжения в сельских населенных пунктах в сумме 63341,0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2013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29 819,3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4 904,0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14 555,0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2011–2020 годы в сумме 4 537,0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в сумме 6 407,0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8 865,0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5136,0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маслихата Узункольского района Костанайской области от 12.12.2013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2013 год предусмотрено поступление средств из республиканского бюджета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18981,0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2013 год предусмотрено поступление средств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 целевых текущих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центров занятости населения в сумме 8341,0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повышение квалификации кадров в сумме 1448,0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2269,0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1786,0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2013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местным исполнительным органам для реализации мер социальной поддержки специалистов в сумме 19193,2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в сельских населенных пунктах в сумме 153037,0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маслихата Узункольского района Костанайской области от 21.10.2013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Узункольского района на 2013 год в сумме 2286,0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маслихата Узункольского района Костанайской области от 21.10.2013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бюджетные программы поселка, села, сельского округа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маслихата Узункольского района Костанайской области от 21.10.2013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13-ой 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Б. Займулдынова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Абдрахманова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70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Узункольского района Костанайской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73"/>
        <w:gridCol w:w="7153"/>
        <w:gridCol w:w="26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1858626,3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417403,0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195364,0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195364,0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85632,0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40438,0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30273,0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5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1430000,3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1430000,3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13"/>
        <w:gridCol w:w="733"/>
        <w:gridCol w:w="6533"/>
        <w:gridCol w:w="27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1898210,8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224088,4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186595,4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63826,9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63826,9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111579,5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111579,5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1078845,0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90074,0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928856,0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928057,0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917680,0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51423,0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13236,0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305667,5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29475,8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2010,8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221728,0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54463,7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50463,7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5602,7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66719,5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27595,5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27595,5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27595,5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56904,3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29819,3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29819,3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45605,0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41652,9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36031,9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14764,9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5512,9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3342,6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1211,6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14754,2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19193,2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19193,2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19193,2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19193,2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физическим лицам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-54338,7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70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Узункольского района Костанайской области от 21.10.2013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693"/>
        <w:gridCol w:w="873"/>
        <w:gridCol w:w="7013"/>
        <w:gridCol w:w="20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1588837,0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411084,0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210531,0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71772,0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1173308,0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1173308,0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693"/>
        <w:gridCol w:w="873"/>
        <w:gridCol w:w="6953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1588837,0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1042715,0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942181,0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941368,0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932358,0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17120,0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53789,0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11289,0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11293,0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9398,0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8496,0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5346,0</w:t>
            </w:r>
          </w:p>
        </w:tc>
      </w:tr>
      <w:tr>
        <w:trPr>
          <w:trHeight w:val="5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4155,0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-6516,0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33"/>
        <w:gridCol w:w="693"/>
        <w:gridCol w:w="873"/>
        <w:gridCol w:w="6933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-6516,0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70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Узункольского района Костанайской области от 21.10.2013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613"/>
        <w:gridCol w:w="733"/>
        <w:gridCol w:w="7373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2324225,0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452988,0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136504,0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1858758,0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1858758,0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1858758,0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33"/>
        <w:gridCol w:w="673"/>
        <w:gridCol w:w="753"/>
        <w:gridCol w:w="717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2324225,0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1179301,0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948129,0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947259,0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938151,0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151682,0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127476,0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16687,0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18318,0</w:t>
            </w:r>
          </w:p>
        </w:tc>
      </w:tr>
      <w:tr>
        <w:trPr>
          <w:trHeight w:val="9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17782,0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46240,0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38125,0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21416,0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5063,0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12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67945,0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539122,0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533694,0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5976,0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523063,0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523063,0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-6516,0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73"/>
        <w:gridCol w:w="613"/>
        <w:gridCol w:w="733"/>
        <w:gridCol w:w="7273"/>
        <w:gridCol w:w="21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-6516,0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70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73"/>
        <w:gridCol w:w="733"/>
        <w:gridCol w:w="106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2012 года № 70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Узункольского района Костанайской области от 21.10.2013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713"/>
        <w:gridCol w:w="2453"/>
        <w:gridCol w:w="4893"/>
      </w:tblGrid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</w:tr>
      <w:tr>
        <w:trPr>
          <w:trHeight w:val="81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0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8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9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Троебратское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81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8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Ряжское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