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e272" w14:textId="243e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субсидируемых приоритетных
сельскохозяйственных культур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7 сентября 2012 года № 271. Зарегистрировано Департаментом юстиции Костанайской области 11 октября 2012 года № 3846. Утратило силу по истечении срока действия (письмо акимата Федоровского района Костанайской области от 29 декабря 2012 года № 7979)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 истечении срока действия (письмо акимата Федоровского района Костанайской области от 29.12.2012 № 7979).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повышение урожайности и качества продукции растениеводства", на основе заключения товарищества с ограниченной ответственностью "Кустанайский научно-исследовательский институт сельского хозяйства", с учетом сложившихся погодно-климатических условий года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в том числе приобретенных на основании договора лизинга семян, необходимых для проведения весенне-полевых работ – со 2 апреля по 18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удешевление стоимости удобрений (за исключением органических) и стоимости затрат на обработку сельскохозяйственных культур гербицидами, произведенными (формулированными) отечественными производителями – со 2 апреля по 28 декабря.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субсидируемых приоритетных сельскохозяйственных культур в 2012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Дощанова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официального опубликования и распространяется на отношения, возникшие со 2 апреля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                        К.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сентября 2012 года № 271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393"/>
        <w:gridCol w:w="49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сева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пшеница,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 по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ячмень, просо,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первого, второго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годов жизни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по 31 мая,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– с 5 июля по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посеянные для залужения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сенокосных угодий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по 31 мая,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– с 5 июля по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