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5c1" w14:textId="5e12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2011 года № 508 "О районном бюджете Федоровского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9 ноября 2012 года № 68. Зарегистрировано Департаментом юстиции Костанайской области 14 ноября 2012 года № 3887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2012–2014 годы" от 22 декабря 2011 года № 508 (зарегистрировано в Реестре государственной регистрации нормативных правовых актов за номером 9–20–206, опубликовано 7 марта 2012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2012-2014 годы согласно приложению 1,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2613541,6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1958932,6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2713312,5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54110,0 тысяч тенге, в том числе: бюджетные кредиты – 58248,0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- 153880,9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153880,9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Установить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за теплоэнергию, в связи с повышением тарифа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резерв местного исполнительного органа района (города областного значения) – 12992,0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уменьшить капитальные расходы подведомственных государственных учреждений и организаций на сумму – 12992,0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обслуживание долга местных исполнительных органов по выплате вознаграждений и иных платежей по займам из областного бюджета в сумме 5,2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Т. Ратушняк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68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5"/>
        <w:gridCol w:w="273"/>
        <w:gridCol w:w="425"/>
        <w:gridCol w:w="7790"/>
        <w:gridCol w:w="23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2613541,6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639530,0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370800,0</w:t>
            </w:r>
          </w:p>
        </w:tc>
      </w:tr>
      <w:tr>
        <w:trPr>
          <w:trHeight w:val="46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370800,0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147947,0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99347,0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43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1958932,6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1958932,6</w:t>
            </w:r>
          </w:p>
        </w:tc>
      </w:tr>
      <w:tr>
        <w:trPr>
          <w:trHeight w:val="48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1958932,6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05"/>
        <w:gridCol w:w="730"/>
        <w:gridCol w:w="773"/>
        <w:gridCol w:w="6741"/>
        <w:gridCol w:w="2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2713312,5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228203,1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209360,3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62825,4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25414,6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108999,5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108017,1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1649575,6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115056,0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115056,0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114621,0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1060402,9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1051612,2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1007982,2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24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474116,7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102328,1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11288,0</w:t>
            </w:r>
          </w:p>
        </w:tc>
      </w:tr>
      <w:tr>
        <w:trPr>
          <w:trHeight w:val="13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 – 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371788,6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371788,6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84091,4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14786,9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17141,0</w:t>
            </w:r>
          </w:p>
        </w:tc>
      </w:tr>
      <w:tr>
        <w:trPr>
          <w:trHeight w:val="17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138018,8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67494,7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157109,7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12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7812,5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7632,5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 - 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323298,1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323298,1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320877,3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281317,8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39559,5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-153880,9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153880,9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