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dbec" w14:textId="c20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декабря 2012 года № 75. Зарегистрировано Департаментом юстиции Костанайской области 29 декабря 2012 года № 3973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3217671,7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647453,0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2563480,7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3244809,0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-85760,3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- 85760,3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Федоровского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бюджет района в объеме 100 процентов зачисляются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налоги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Неналоговыми поступлениями в бюджет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прочие штрафы, пеня, санкции, взыскания, налагаемые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бюджет района от продажи основного капитала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600000,0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345443,0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21636,3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- сирот), оставшегося без попечения родителей, в сумме 10869,0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- 71445,6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Федоровского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районном бюджете резерв местного исполнительного органа района в сумме 2000,0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Федоровского района Костанайской области от 12.02.2013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Принять к исполнению перечень бюджетных программ об использовании (недоиспользовании) в 2013 году неиспользованных (недоиспользованных) сумм целевых трансфертов на развитие, выделенных из областного и республиканского бюджета в 2012 году, с соблюдением их целевого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Федоровского района Костанайской области от 23.04.2013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Предусмотреть в районном бюджете целевой текущий трансферт на увеличение штатной численности местных исполнительных органов - 7733,0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Федоровского района Костанайской области от 02.07.2013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Предусмотреть в районном бюджете целевые текущие трансферты,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автомобильных дорог районного значения в сумме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погашения обязательств по решению суда в сумме 13619,0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20555,0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Федоровского района Костанайской области от 03.10.2013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аппаратов акима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бюджета Федоровского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                                   А. Дисюков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End w:id="1"/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Федоровского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80"/>
        <w:gridCol w:w="391"/>
        <w:gridCol w:w="502"/>
        <w:gridCol w:w="7820"/>
        <w:gridCol w:w="21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3217671,7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647453,0</w:t>
            </w:r>
          </w:p>
        </w:tc>
      </w:tr>
      <w:tr>
        <w:trPr>
          <w:trHeight w:val="3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5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2563480,7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5"/>
        <w:gridCol w:w="733"/>
        <w:gridCol w:w="733"/>
        <w:gridCol w:w="6981"/>
        <w:gridCol w:w="1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226539,5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208302,1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0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15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17514,4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1292102,3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1055659,3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1045037,9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1006451,9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75471,7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760635,4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336456,9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166050,6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8050,6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8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12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54453,7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8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9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409935,4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21636,3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22541,4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-85760,3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Федоровского района Костанайской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25"/>
        <w:gridCol w:w="7561"/>
        <w:gridCol w:w="25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48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98"/>
        <w:gridCol w:w="759"/>
        <w:gridCol w:w="716"/>
        <w:gridCol w:w="6487"/>
        <w:gridCol w:w="2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6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12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3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2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11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409399,0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4"/>
        <w:gridCol w:w="502"/>
        <w:gridCol w:w="479"/>
        <w:gridCol w:w="7884"/>
        <w:gridCol w:w="20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2154421,0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690823,0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41106,0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15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1461515,0</w:t>
            </w:r>
          </w:p>
        </w:tc>
      </w:tr>
      <w:tr>
        <w:trPr>
          <w:trHeight w:val="48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73"/>
        <w:gridCol w:w="767"/>
        <w:gridCol w:w="703"/>
        <w:gridCol w:w="6843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188067,0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113495,0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11143595,0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1070897,0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1060179,0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1028393,0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33703,0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86488,0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151342,0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55699,0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4"/>
        <w:gridCol w:w="700"/>
        <w:gridCol w:w="722"/>
        <w:gridCol w:w="6946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 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2"/>
        <w:gridCol w:w="775"/>
        <w:gridCol w:w="709"/>
        <w:gridCol w:w="9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