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5ca0" w14:textId="43b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участки, за исключением земель сельскохозяйственного назначения, предоставляемые в частную собственность в областном центре, городах областного значения, поселках и сельских населенных пунктах области городах, поселках и сельских населенных пунктах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января 2012 года N 1 и решение маслихата Павлодарской области от 14 января 2012 года N 413/41. Зарегистрировано Департаментом юстиции Павлодарской области 16 февраля 2012 года N 3199.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 решения в редакции совместного постановления акимата Павлодарской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84/8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N 890 "Об установлении базовых ставок платы за земельные участки",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участки, за исключением земель сельскохозяйственного назначения, предоставляемые в частную собственность в областном центре, городах областного значения, поселках и сельских населенных пунктах области согласно приложению к настоящим совместным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постановления и решения в редакции совместного постановления акимата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84/8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Р. Гафуров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Павлодарской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(ХLІ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413/41 от 14 января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за исключением земель сельскохозяйственного назначения, предоставляемые в частную собственность в областном центре, городах областного значения, поселках и сельских населенных пунктах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постановления и решения в редакции совместного постановления акимата Павлодарской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84/8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квадратный метр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(областной центр)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областного значения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Коксиыр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Құрылысшы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Бозщаколь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областного значения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Парамоновка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Спутник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Сольветка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Сырлыкала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Карабузау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Шиликти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 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Майкөбе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Жусупбека Аймауытова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Мұса Шорман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Пятерыжск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Жолтаптык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Кузьмино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Груздевка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Байзаковский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Исы Байзакова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Тохта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Львовка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Белогорский ХПП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 Сейтказина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Красноармейка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Куркамыс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Арбаиген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Жылы-Булак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Сахновка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Кольбулак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Садык-Ащи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