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3e40" w14:textId="ff93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2012 - 2013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мая 2012 года N 154/6. Зарегистрировано Департаментом юстиции Павлодарской области 13 июня 2012 года N 3208. Утратило силу письмом акимата Павлодарской области от 09 сентября 2014 года № 8/1-11/2579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акимата Павлодарской области от 09.09.2014 № 8/1-11/2579.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27 Закона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заказ, финансируемый из областного бюджета, на подготовку специалистов с техническим и профессиональным образованием в государственных предприятиях образования, организациях образования других организационно-правовых форм на 2012 - 2013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заказ, финансируемый из республиканского бюджета, на подготовку специалистов с техническим и профессиональным образованием в государственных предприятиях образования, организациях образования других организационно-правовых форм, для реализации Программы занятости - 2020 на 2012 - 2013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Павлодарской области обеспечить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N 154/6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заказ, финансируемый из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бюджета, 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профессиональным образованием в государственных предприятиях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образования, организациях образования других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организационно-правовых форм на 2012 - 2013 учебный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Павлодарской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N 328/12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488"/>
        <w:gridCol w:w="1990"/>
        <w:gridCol w:w="2306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подготовки специалистов (код, наименование специальности, квалификации)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казахским языком обучения (количество мест)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технологический колледж"
</w:t>
            </w:r>
          </w:p>
        </w:tc>
      </w:tr>
      <w:tr>
        <w:trPr>
          <w:trHeight w:val="14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Мастер производства цельномолочной и кисломолочной продукции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Менеджер по сервису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Менеджер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 производство: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Комплектовщик мебели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Технология полимерного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Техник-технолог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педагогический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колледж имени Б. Ахметова"
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Учитель информатики начального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Музыкальное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Учитель музыки в организациях дошкольного и основного среднего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химико-механический колледж"
</w:t>
            </w:r>
          </w:p>
        </w:tc>
      </w:tr>
      <w:tr>
        <w:trPr>
          <w:trHeight w:val="16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Техник-механик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 Техник-технолог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0816053 Техник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машиностроительный колледж"
</w:t>
            </w:r>
          </w:p>
        </w:tc>
      </w:tr>
      <w:tr>
        <w:trPr>
          <w:trHeight w:val="10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Электрическое, электромеханическое оборудование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Техник-электрик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Литейное производство: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Техник-металлург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 Техническое обслуживание технологических машин и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1120043 Техник-механик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"Экибастузский политехнический колледж"
</w:t>
            </w:r>
          </w:p>
        </w:tc>
      </w:tr>
      <w:tr>
        <w:trPr>
          <w:trHeight w:val="9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электромеханического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Техник-строитель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бизнес-колледж"
</w:t>
            </w:r>
          </w:p>
        </w:tc>
      </w:tr>
      <w:tr>
        <w:trPr>
          <w:trHeight w:val="16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"Красноармейский аграрно-технический колледж"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Ветеринарный фельдшер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колледж транспорта и коммуникаций"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Техник-строитель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Техник-строитель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Техник по связи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"Аксуский колледж имени Жаяу Мусы"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Социально-культурная деятельность и народное художественное творчество: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Библиотечное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медицинский колледж"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 Гигиена и эпидемиология: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0303013 Гигиенист-эпидемиолог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0302011 Младшая медицинская сестра по уходу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"Экибастузский медицинский колледж"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"Профессиональный лицей N 17"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"Павлодарский политехнический колледж"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"Колледж Инновационного Евразийского университета"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ЧУОО "Павлодарский колледж управления"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ЧУОО "Колледж "Кайнар"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КГКП –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РГКП –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ЧУОО – частное учреждение организации образования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N 154/6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заказ, финансируемый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бюджета, на подготовку специалистов с</w:t>
      </w:r>
      <w:r>
        <w:br/>
      </w:r>
      <w:r>
        <w:rPr>
          <w:rFonts w:ascii="Times New Roman"/>
          <w:b/>
          <w:i w:val="false"/>
          <w:color w:val="000000"/>
        </w:rPr>
        <w:t>
техническим и профессиональным образованием 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предприятиях образования, организациях образования других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организационно-правовых форм для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- 2020 на 2012 - 2013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акимата Павлодарской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N 328/12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324"/>
        <w:gridCol w:w="2551"/>
        <w:gridCol w:w="2551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подготовки специалистов (наименование специальности, квалификации)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казахским языком обучения (количество мест)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химико-механический колледж"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Исключен;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"Красноармейский аграрно-технический колледж"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Ветеринарный фельдшер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"Экибастузский политехнический колледж"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медицинский колледж"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"Экибастузский Колледж Инновационного Евразийского университета"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УОО "Павлодарский инновационный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многопрофильный колледж"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 Экономика: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0519023 Экономист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"Колледж Инновационного Евразийского университета"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колледж транспорта и коммуникаций"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 – бухгалтер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бизнес-колледж"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бизнес-колледж"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"Колледж информационных технологий и бизнеса"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Экономист–бухгалтер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"Павлодарский политехнический колледж"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Художник-модельер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машиностроительный колледж"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педагогический колледж имени Б. Ахметова"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КГКП -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РГКП –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УОО – учреждение организации образования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